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1086C" w14:textId="12ED866E" w:rsidR="00842D50" w:rsidRPr="006B161E" w:rsidRDefault="00842D50" w:rsidP="00842D50">
      <w:pPr>
        <w:tabs>
          <w:tab w:val="left" w:pos="5145"/>
          <w:tab w:val="left" w:pos="7425"/>
        </w:tabs>
      </w:pPr>
      <w:r w:rsidRPr="006B161E">
        <w:t>Date</w:t>
      </w:r>
    </w:p>
    <w:p w14:paraId="7D881310" w14:textId="37FFC0D7" w:rsidR="00842D50" w:rsidRPr="006B161E" w:rsidRDefault="00842D50" w:rsidP="00842D50">
      <w:pPr>
        <w:tabs>
          <w:tab w:val="left" w:pos="5145"/>
          <w:tab w:val="left" w:pos="7425"/>
        </w:tabs>
      </w:pPr>
      <w:r w:rsidRPr="006B161E">
        <w:t>Recipient</w:t>
      </w:r>
    </w:p>
    <w:p w14:paraId="5A8A8CAC" w14:textId="354298D3" w:rsidR="00842D50" w:rsidRPr="006B161E" w:rsidRDefault="00842D50" w:rsidP="00842D50">
      <w:pPr>
        <w:tabs>
          <w:tab w:val="left" w:pos="5145"/>
          <w:tab w:val="left" w:pos="7425"/>
        </w:tabs>
      </w:pPr>
      <w:r w:rsidRPr="006B161E">
        <w:t xml:space="preserve">Are you ready to dive into the heart of facility management excellence? Because </w:t>
      </w:r>
      <w:hyperlink r:id="rId11" w:history="1">
        <w:r w:rsidR="006B161E" w:rsidRPr="006B161E">
          <w:rPr>
            <w:rStyle w:val="Hyperlink"/>
            <w:b/>
            <w:bCs/>
            <w:color w:val="D4145A"/>
            <w:sz w:val="18"/>
          </w:rPr>
          <w:t>World Workplace Asia–Pacific</w:t>
        </w:r>
      </w:hyperlink>
      <w:r w:rsidR="006B161E" w:rsidRPr="006B161E">
        <w:t xml:space="preserve"> </w:t>
      </w:r>
      <w:r w:rsidRPr="006B161E">
        <w:t>is gearing up for an unforgettable experience, and we want YOU to be a part of it!</w:t>
      </w:r>
    </w:p>
    <w:p w14:paraId="09E2785C" w14:textId="09724C04" w:rsidR="00842D50" w:rsidRPr="006B161E" w:rsidRDefault="00842D50" w:rsidP="00842D50">
      <w:pPr>
        <w:tabs>
          <w:tab w:val="left" w:pos="5145"/>
          <w:tab w:val="left" w:pos="7425"/>
        </w:tabs>
      </w:pPr>
      <w:r w:rsidRPr="006B161E">
        <w:t>Get ready to connect with industry leaders, swap insights, and discover groundbreaking solutions at IFMA</w:t>
      </w:r>
      <w:r w:rsidR="006B161E" w:rsidRPr="006B161E">
        <w:t>’s</w:t>
      </w:r>
      <w:r w:rsidRPr="006B161E">
        <w:t xml:space="preserve"> </w:t>
      </w:r>
      <w:r w:rsidR="006B161E" w:rsidRPr="006B161E">
        <w:t>World Workplace Asia-Pacific</w:t>
      </w:r>
      <w:r w:rsidRPr="006B161E">
        <w:t xml:space="preserve"> on </w:t>
      </w:r>
      <w:r w:rsidR="006B161E" w:rsidRPr="006B161E">
        <w:t>6</w:t>
      </w:r>
      <w:r w:rsidRPr="006B161E">
        <w:t>-</w:t>
      </w:r>
      <w:r w:rsidR="006B161E" w:rsidRPr="006B161E">
        <w:t>7</w:t>
      </w:r>
      <w:r w:rsidRPr="006B161E">
        <w:t xml:space="preserve"> </w:t>
      </w:r>
      <w:r w:rsidR="006B161E" w:rsidRPr="006B161E">
        <w:t>May</w:t>
      </w:r>
      <w:r w:rsidRPr="006B161E">
        <w:t xml:space="preserve"> in </w:t>
      </w:r>
      <w:r w:rsidR="006B161E" w:rsidRPr="006B161E">
        <w:t>Hong Kong</w:t>
      </w:r>
      <w:r w:rsidRPr="006B161E">
        <w:t>. This isn't just another conference—it's a dynamic gathering where ideas flow freely, innovation thrives, and connections are made that can change the game.</w:t>
      </w:r>
    </w:p>
    <w:p w14:paraId="608482E1" w14:textId="168B20AE" w:rsidR="00842D50" w:rsidRPr="006B161E" w:rsidRDefault="00842D50" w:rsidP="00842D50">
      <w:pPr>
        <w:tabs>
          <w:tab w:val="left" w:pos="5145"/>
          <w:tab w:val="left" w:pos="7425"/>
        </w:tabs>
      </w:pPr>
      <w:r w:rsidRPr="006B161E">
        <w:t xml:space="preserve">Why should you join us? Because together, we're stronger. By bringing together minds from across </w:t>
      </w:r>
      <w:r w:rsidR="006B161E" w:rsidRPr="006B161E">
        <w:t>the APAC region</w:t>
      </w:r>
      <w:r w:rsidRPr="006B161E">
        <w:t xml:space="preserve"> and beyond, we're building a community that's redefining the future of facility management. Whether you're a seasoned pro or just dipping your toes into the field, there's something here for everyone.</w:t>
      </w:r>
    </w:p>
    <w:p w14:paraId="00DC6451" w14:textId="77777777" w:rsidR="00842D50" w:rsidRPr="006B161E" w:rsidRDefault="00842D50" w:rsidP="00842D50">
      <w:pPr>
        <w:tabs>
          <w:tab w:val="left" w:pos="5145"/>
          <w:tab w:val="left" w:pos="7425"/>
        </w:tabs>
      </w:pPr>
      <w:r w:rsidRPr="006B161E">
        <w:t>From inspiring keynotes to hands-on workshops, there's no shortage of ways to get involved. Plus, with networking opportunities aplenty, you'll have the chance to forge new partnerships and spark fresh collaborations.</w:t>
      </w:r>
    </w:p>
    <w:p w14:paraId="23811E74" w14:textId="5FB4F96B" w:rsidR="00842D50" w:rsidRPr="006B161E" w:rsidRDefault="00842D50" w:rsidP="00842D50">
      <w:pPr>
        <w:tabs>
          <w:tab w:val="left" w:pos="5145"/>
          <w:tab w:val="left" w:pos="7425"/>
        </w:tabs>
      </w:pPr>
      <w:r w:rsidRPr="006B161E">
        <w:t>So what are you waiting for? Mark your calendar, spread the word, and get ready to be a part of something truly special. Your presence at IFM</w:t>
      </w:r>
      <w:r w:rsidR="006B161E" w:rsidRPr="006B161E">
        <w:t>A World Workplace Asia-Pacific</w:t>
      </w:r>
      <w:r w:rsidRPr="006B161E">
        <w:t xml:space="preserve"> is more than just attendance—it's a statement of your commitment to pushing the boundaries and shaping the future of facility management.</w:t>
      </w:r>
    </w:p>
    <w:p w14:paraId="2B7A0A91" w14:textId="1885B048" w:rsidR="00842D50" w:rsidRPr="006B161E" w:rsidRDefault="00842D50" w:rsidP="00842D50">
      <w:pPr>
        <w:tabs>
          <w:tab w:val="left" w:pos="5145"/>
          <w:tab w:val="left" w:pos="7425"/>
        </w:tabs>
      </w:pPr>
    </w:p>
    <w:p w14:paraId="03F42446" w14:textId="2D34E03D" w:rsidR="00842D50" w:rsidRPr="006B161E" w:rsidRDefault="00842D50" w:rsidP="00842D50">
      <w:pPr>
        <w:tabs>
          <w:tab w:val="left" w:pos="5145"/>
          <w:tab w:val="left" w:pos="7425"/>
        </w:tabs>
      </w:pPr>
      <w:r w:rsidRPr="006B161E">
        <w:t>See you there!</w:t>
      </w:r>
    </w:p>
    <w:p w14:paraId="19551624" w14:textId="0ABBF733" w:rsidR="00842D50" w:rsidRPr="006B161E" w:rsidRDefault="00842D50" w:rsidP="00842D50">
      <w:pPr>
        <w:tabs>
          <w:tab w:val="left" w:pos="5145"/>
          <w:tab w:val="left" w:pos="7425"/>
        </w:tabs>
      </w:pPr>
      <w:r w:rsidRPr="006B161E">
        <w:t>Warm regards,</w:t>
      </w:r>
    </w:p>
    <w:p w14:paraId="4125A22E" w14:textId="6BB3B3A1" w:rsidR="00842D50" w:rsidRPr="006B161E" w:rsidRDefault="00842D50" w:rsidP="00842D50">
      <w:pPr>
        <w:tabs>
          <w:tab w:val="left" w:pos="5145"/>
          <w:tab w:val="left" w:pos="7425"/>
        </w:tabs>
      </w:pPr>
      <w:r w:rsidRPr="006B161E">
        <w:t>[Your Name]</w:t>
      </w:r>
    </w:p>
    <w:p w14:paraId="3A669906" w14:textId="4F5153F6" w:rsidR="00842D50" w:rsidRDefault="00842D50" w:rsidP="00842D50">
      <w:pPr>
        <w:tabs>
          <w:tab w:val="left" w:pos="5145"/>
          <w:tab w:val="left" w:pos="7425"/>
        </w:tabs>
      </w:pPr>
      <w:r w:rsidRPr="006B161E">
        <w:t>[Your Position/Title]</w:t>
      </w:r>
      <w:r>
        <w:tab/>
      </w:r>
    </w:p>
    <w:p w14:paraId="17A2FBAA" w14:textId="77777777" w:rsidR="00C83DA9" w:rsidRPr="00C83DA9" w:rsidRDefault="00C83DA9" w:rsidP="00C83DA9"/>
    <w:sectPr w:rsidR="00C83DA9" w:rsidRPr="00C83DA9" w:rsidSect="00C83DA9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2552" w:right="1296" w:bottom="1411" w:left="1584" w:header="720" w:footer="1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1C8D4" w14:textId="77777777" w:rsidR="00882FDE" w:rsidRDefault="00882FDE">
      <w:pPr>
        <w:spacing w:after="0"/>
      </w:pPr>
      <w:r>
        <w:separator/>
      </w:r>
    </w:p>
    <w:p w14:paraId="6B022E6D" w14:textId="77777777" w:rsidR="00882FDE" w:rsidRDefault="00882FDE"/>
  </w:endnote>
  <w:endnote w:type="continuationSeparator" w:id="0">
    <w:p w14:paraId="3FA81102" w14:textId="77777777" w:rsidR="00882FDE" w:rsidRDefault="00882FDE">
      <w:pPr>
        <w:spacing w:after="0"/>
      </w:pPr>
      <w:r>
        <w:continuationSeparator/>
      </w:r>
    </w:p>
    <w:p w14:paraId="2DA13FDC" w14:textId="77777777" w:rsidR="00882FDE" w:rsidRDefault="00882F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925B6" w14:textId="182E2567" w:rsidR="00E073C9" w:rsidRDefault="003029C9" w:rsidP="00E073C9">
    <w:pPr>
      <w:pStyle w:val="Voettekst"/>
    </w:pPr>
    <w:r>
      <w:rPr>
        <w:noProof/>
      </w:rPr>
      <w:drawing>
        <wp:anchor distT="0" distB="0" distL="114300" distR="114300" simplePos="0" relativeHeight="251671551" behindDoc="0" locked="0" layoutInCell="1" allowOverlap="1" wp14:anchorId="112499A0" wp14:editId="281B04B6">
          <wp:simplePos x="0" y="0"/>
          <wp:positionH relativeFrom="page">
            <wp:posOffset>3554569</wp:posOffset>
          </wp:positionH>
          <wp:positionV relativeFrom="page">
            <wp:posOffset>5840095</wp:posOffset>
          </wp:positionV>
          <wp:extent cx="4250055" cy="4250055"/>
          <wp:effectExtent l="0" t="0" r="0" b="0"/>
          <wp:wrapNone/>
          <wp:docPr id="1707083575" name="Afbeelding 15" descr="Afbeelding met schermopname, duisternis, zwart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7083575" name="Afbeelding 15" descr="Afbeelding met schermopname, duisternis, zwart&#10;&#10;Door AI gegenereerde inhoud is mogelijk onjuist.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0055" cy="4250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388BDD" w14:textId="5BE536C5" w:rsidR="00E073C9" w:rsidRDefault="004F7326" w:rsidP="004F7326">
    <w:pPr>
      <w:pStyle w:val="ContactInfo"/>
      <w:tabs>
        <w:tab w:val="right" w:pos="9360"/>
      </w:tabs>
    </w:pPr>
    <w:r>
      <w:tab/>
    </w:r>
  </w:p>
  <w:p w14:paraId="6E5A6178" w14:textId="67E4DF42" w:rsidR="00E073C9" w:rsidRDefault="006B161E" w:rsidP="00E073C9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9503" behindDoc="0" locked="0" layoutInCell="1" allowOverlap="1" wp14:anchorId="465E06DB" wp14:editId="74E1A014">
              <wp:simplePos x="0" y="0"/>
              <wp:positionH relativeFrom="page">
                <wp:posOffset>-1876425</wp:posOffset>
              </wp:positionH>
              <wp:positionV relativeFrom="page">
                <wp:posOffset>9277350</wp:posOffset>
              </wp:positionV>
              <wp:extent cx="14087475" cy="1028700"/>
              <wp:effectExtent l="0" t="0" r="9525" b="0"/>
              <wp:wrapNone/>
              <wp:docPr id="1469988585" name="Golf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14087475" cy="1028700"/>
                      </a:xfrm>
                      <a:prstGeom prst="wave">
                        <a:avLst/>
                      </a:prstGeom>
                      <a:solidFill>
                        <a:srgbClr val="2E319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A7063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Golf 13" o:spid="_x0000_s1026" type="#_x0000_t64" style="position:absolute;margin-left:-147.75pt;margin-top:730.5pt;width:1109.25pt;height:81pt;flip:x;z-index:2516695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" adj="2700" fillcolor="#2e3192" stroked="f" strokeweight="2pt">
              <w10:wrap anchorx="page" anchory="page"/>
            </v:shape>
          </w:pict>
        </mc:Fallback>
      </mc:AlternateContent>
    </w:r>
  </w:p>
  <w:p w14:paraId="1C5A1DAD" w14:textId="482673CD" w:rsidR="00E073C9" w:rsidRDefault="00E073C9" w:rsidP="00E073C9">
    <w:pPr>
      <w:pStyle w:val="Voettekst"/>
    </w:pPr>
  </w:p>
  <w:p w14:paraId="48312AAC" w14:textId="008420A4" w:rsidR="00E63A04" w:rsidRPr="00E073C9" w:rsidRDefault="00E63A04" w:rsidP="00E073C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69519" w14:textId="77777777" w:rsidR="004C287B" w:rsidRDefault="00000000" w:rsidP="00936859">
    <w:pPr>
      <w:pStyle w:val="Voettekst"/>
    </w:pPr>
    <w:sdt>
      <w:sdtPr>
        <w:id w:val="-728384629"/>
        <w:temporary/>
        <w:showingPlcHdr/>
        <w15:appearance w15:val="hidden"/>
      </w:sdtPr>
      <w:sdtContent>
        <w:r w:rsidR="00936859">
          <w:t>5432 Any Street West</w:t>
        </w:r>
      </w:sdtContent>
    </w:sdt>
  </w:p>
  <w:p w14:paraId="0DD2DF2A" w14:textId="77777777" w:rsidR="00936859" w:rsidRDefault="00000000" w:rsidP="00936859">
    <w:pPr>
      <w:pStyle w:val="ContactInfo"/>
    </w:pPr>
    <w:sdt>
      <w:sdtPr>
        <w:id w:val="1668832742"/>
        <w:temporary/>
        <w:showingPlcHdr/>
        <w15:appearance w15:val="hidden"/>
      </w:sdtPr>
      <w:sdtContent>
        <w:r w:rsidR="00936859">
          <w:t>Townsville, State 54321 USA</w:t>
        </w:r>
      </w:sdtContent>
    </w:sdt>
  </w:p>
  <w:p w14:paraId="6DC80421" w14:textId="77777777" w:rsidR="00936859" w:rsidRDefault="00000000" w:rsidP="00936859">
    <w:pPr>
      <w:pStyle w:val="Voettekst"/>
    </w:pPr>
    <w:sdt>
      <w:sdtPr>
        <w:id w:val="-1152596164"/>
        <w:temporary/>
        <w:showingPlcHdr/>
        <w15:appearance w15:val="hidden"/>
      </w:sdtPr>
      <w:sdtContent>
        <w:r w:rsidR="00936859">
          <w:t>(543) 543-5432  (800) 543-5432</w:t>
        </w:r>
      </w:sdtContent>
    </w:sdt>
  </w:p>
  <w:p w14:paraId="2D5356D5" w14:textId="77777777" w:rsidR="00936859" w:rsidRDefault="00000000" w:rsidP="00936859">
    <w:pPr>
      <w:pStyle w:val="Voettekst"/>
    </w:pPr>
    <w:sdt>
      <w:sdtPr>
        <w:id w:val="-101340984"/>
        <w:temporary/>
        <w:showingPlcHdr/>
        <w15:appearance w15:val="hidden"/>
      </w:sdtPr>
      <w:sdtContent>
        <w:r w:rsidR="00936859">
          <w:t>(543) 543-5433 fax</w:t>
        </w:r>
      </w:sdtContent>
    </w:sdt>
  </w:p>
  <w:p w14:paraId="7136F222" w14:textId="77777777" w:rsidR="008B0076" w:rsidRPr="008B0076" w:rsidRDefault="00000000" w:rsidP="00936859">
    <w:pPr>
      <w:pStyle w:val="Voettekst"/>
    </w:pPr>
    <w:sdt>
      <w:sdtPr>
        <w:id w:val="1647011317"/>
        <w:placeholder>
          <w:docPart w:val="4B89FFB0D05E48BDAF8B6F045EF5E175"/>
        </w:placeholder>
        <w:temporary/>
        <w:showingPlcHdr/>
        <w15:appearance w15:val="hidden"/>
      </w:sdtPr>
      <w:sdtContent>
        <w:r w:rsidR="00936859">
          <w:t>www.yourwebsitehere.com</w:t>
        </w:r>
      </w:sdtContent>
    </w:sdt>
    <w:r w:rsidR="00A62C23" w:rsidRPr="0031278C">
      <w:rPr>
        <w:noProof/>
      </w:rPr>
      <mc:AlternateContent>
        <mc:Choice Requires="wpg">
          <w:drawing>
            <wp:anchor distT="0" distB="0" distL="114300" distR="114300" simplePos="0" relativeHeight="251663359" behindDoc="1" locked="0" layoutInCell="1" allowOverlap="1" wp14:anchorId="4BA96479" wp14:editId="3C804B0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73000</wp14:pctPosVOffset>
                  </wp:positionV>
                </mc:Choice>
                <mc:Fallback>
                  <wp:positionV relativeFrom="page">
                    <wp:posOffset>7342505</wp:posOffset>
                  </wp:positionV>
                </mc:Fallback>
              </mc:AlternateContent>
              <wp:extent cx="7324344" cy="2514600"/>
              <wp:effectExtent l="0" t="0" r="7620" b="0"/>
              <wp:wrapNone/>
              <wp:docPr id="5" name="Group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4344" cy="2514600"/>
                        <a:chOff x="12540" y="4878"/>
                        <a:chExt cx="7765212" cy="2812164"/>
                      </a:xfrm>
                    </wpg:grpSpPr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2013857" y="4878"/>
                          <a:ext cx="5763895" cy="2811780"/>
                        </a:xfrm>
                        <a:custGeom>
                          <a:avLst/>
                          <a:gdLst>
                            <a:gd name="T0" fmla="*/ 456 w 1917"/>
                            <a:gd name="T1" fmla="*/ 966 h 966"/>
                            <a:gd name="T2" fmla="*/ 1917 w 1917"/>
                            <a:gd name="T3" fmla="*/ 966 h 966"/>
                            <a:gd name="T4" fmla="*/ 1917 w 1917"/>
                            <a:gd name="T5" fmla="*/ 0 h 966"/>
                            <a:gd name="T6" fmla="*/ 39 w 1917"/>
                            <a:gd name="T7" fmla="*/ 537 h 966"/>
                            <a:gd name="T8" fmla="*/ 0 w 1917"/>
                            <a:gd name="T9" fmla="*/ 634 h 966"/>
                            <a:gd name="T10" fmla="*/ 467 w 1917"/>
                            <a:gd name="T11" fmla="*/ 890 h 966"/>
                            <a:gd name="T12" fmla="*/ 456 w 1917"/>
                            <a:gd name="T13" fmla="*/ 966 h 9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7" h="966">
                              <a:moveTo>
                                <a:pt x="456" y="966"/>
                              </a:moveTo>
                              <a:cubicBezTo>
                                <a:pt x="1917" y="966"/>
                                <a:pt x="1917" y="966"/>
                                <a:pt x="1917" y="966"/>
                              </a:cubicBezTo>
                              <a:cubicBezTo>
                                <a:pt x="1917" y="0"/>
                                <a:pt x="1917" y="0"/>
                                <a:pt x="1917" y="0"/>
                              </a:cubicBezTo>
                              <a:cubicBezTo>
                                <a:pt x="763" y="68"/>
                                <a:pt x="39" y="537"/>
                                <a:pt x="39" y="537"/>
                              </a:cubicBezTo>
                              <a:cubicBezTo>
                                <a:pt x="25" y="568"/>
                                <a:pt x="12" y="600"/>
                                <a:pt x="0" y="634"/>
                              </a:cubicBezTo>
                              <a:cubicBezTo>
                                <a:pt x="159" y="711"/>
                                <a:pt x="316" y="796"/>
                                <a:pt x="467" y="890"/>
                              </a:cubicBezTo>
                              <a:cubicBezTo>
                                <a:pt x="467" y="890"/>
                                <a:pt x="463" y="917"/>
                                <a:pt x="456" y="96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9"/>
                      <wps:cNvSpPr>
                        <a:spLocks/>
                      </wps:cNvSpPr>
                      <wps:spPr bwMode="auto">
                        <a:xfrm>
                          <a:off x="12540" y="1049907"/>
                          <a:ext cx="2008505" cy="1766570"/>
                        </a:xfrm>
                        <a:custGeom>
                          <a:avLst/>
                          <a:gdLst>
                            <a:gd name="T0" fmla="*/ 668 w 668"/>
                            <a:gd name="T1" fmla="*/ 275 h 607"/>
                            <a:gd name="T2" fmla="*/ 0 w 668"/>
                            <a:gd name="T3" fmla="*/ 0 h 607"/>
                            <a:gd name="T4" fmla="*/ 0 w 668"/>
                            <a:gd name="T5" fmla="*/ 607 h 607"/>
                            <a:gd name="T6" fmla="*/ 576 w 668"/>
                            <a:gd name="T7" fmla="*/ 607 h 607"/>
                            <a:gd name="T8" fmla="*/ 668 w 668"/>
                            <a:gd name="T9" fmla="*/ 275 h 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8" h="607">
                              <a:moveTo>
                                <a:pt x="668" y="275"/>
                              </a:moveTo>
                              <a:cubicBezTo>
                                <a:pt x="447" y="168"/>
                                <a:pt x="221" y="77"/>
                                <a:pt x="0" y="0"/>
                              </a:cubicBezTo>
                              <a:cubicBezTo>
                                <a:pt x="0" y="607"/>
                                <a:pt x="0" y="607"/>
                                <a:pt x="0" y="607"/>
                              </a:cubicBezTo>
                              <a:cubicBezTo>
                                <a:pt x="576" y="607"/>
                                <a:pt x="576" y="607"/>
                                <a:pt x="576" y="607"/>
                              </a:cubicBezTo>
                              <a:cubicBezTo>
                                <a:pt x="600" y="490"/>
                                <a:pt x="631" y="377"/>
                                <a:pt x="668" y="27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1743367" y="1850572"/>
                          <a:ext cx="1680845" cy="966470"/>
                        </a:xfrm>
                        <a:custGeom>
                          <a:avLst/>
                          <a:gdLst>
                            <a:gd name="T0" fmla="*/ 548 w 559"/>
                            <a:gd name="T1" fmla="*/ 332 h 332"/>
                            <a:gd name="T2" fmla="*/ 559 w 559"/>
                            <a:gd name="T3" fmla="*/ 256 h 332"/>
                            <a:gd name="T4" fmla="*/ 92 w 559"/>
                            <a:gd name="T5" fmla="*/ 0 h 332"/>
                            <a:gd name="T6" fmla="*/ 0 w 559"/>
                            <a:gd name="T7" fmla="*/ 332 h 332"/>
                            <a:gd name="T8" fmla="*/ 548 w 559"/>
                            <a:gd name="T9" fmla="*/ 332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9" h="332">
                              <a:moveTo>
                                <a:pt x="548" y="332"/>
                              </a:moveTo>
                              <a:cubicBezTo>
                                <a:pt x="555" y="283"/>
                                <a:pt x="559" y="256"/>
                                <a:pt x="559" y="256"/>
                              </a:cubicBezTo>
                              <a:cubicBezTo>
                                <a:pt x="408" y="162"/>
                                <a:pt x="251" y="77"/>
                                <a:pt x="92" y="0"/>
                              </a:cubicBezTo>
                              <a:cubicBezTo>
                                <a:pt x="55" y="102"/>
                                <a:pt x="24" y="215"/>
                                <a:pt x="0" y="332"/>
                              </a:cubicBezTo>
                              <a:lnTo>
                                <a:pt x="548" y="33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179565" id="Group 5" o:spid="_x0000_s1026" alt="&quot;&quot;" style="position:absolute;margin-left:0;margin-top:0;width:576.7pt;height:198pt;z-index:-251653121;mso-width-percent:950;mso-top-percent:730;mso-position-horizontal:center;mso-position-horizontal-relative:page;mso-position-vertical-relative:page;mso-width-percent:950;mso-top-percent:730;mso-height-relative:margin" coordorigin="125,48" coordsize="77652,28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">
              <v:shape id="Freeform 8" o:spid="_x0000_s1027" style="position:absolute;left:20138;top:48;width:57639;height:28118;visibility:visible;mso-wrap-style:square;v-text-anchor:top" coordsize="1917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" path="m456,966v1461,,1461,,1461,c1917,,1917,,1917,,763,68,39,537,39,537,25,568,12,600,,634v159,77,316,162,467,256c467,890,463,917,456,966xe" fillcolor="#f1eee7 [3206]" stroked="f" strokecolor="#212120">
                <v:shadow color="#8c8682"/>
                <v:path arrowok="t" o:connecttype="custom" o:connectlocs="1371067,2811780;5763895,2811780;5763895,0;117262,1563070;0,1845413;1404141,2590563;1371067,2811780" o:connectangles="0,0,0,0,0,0,0"/>
              </v:shape>
              <v:shape id="Freeform 9" o:spid="_x0000_s1028" style="position:absolute;left:125;top:10499;width:20085;height:17665;visibility:visible;mso-wrap-style:square;v-text-anchor:top" coordsize="66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" path="m668,275c447,168,221,77,,,,607,,607,,607v576,,576,,576,c600,490,631,377,668,275xe" fillcolor="#dfd8c8 [2886]" stroked="f" strokecolor="#212120">
                <v:shadow color="#8c8682"/>
                <v:path arrowok="t" o:connecttype="custom" o:connectlocs="2008505,800341;0,0;0,1766570;1731885,1766570;2008505,800341" o:connectangles="0,0,0,0,0"/>
              </v:shape>
              <v:shape id="Freeform 10" o:spid="_x0000_s1029" style="position:absolute;left:17433;top:18505;width:16809;height:9665;visibility:visible;mso-wrap-style:square;v-text-anchor:top" coordsize="55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" path="m548,332v7,-49,11,-76,11,-76c408,162,251,77,92,,55,102,24,215,,332r548,xe" fillcolor="#c5b89c [2406]" stroked="f" strokecolor="#212120">
                <v:shadow color="#8c8682"/>
                <v:path arrowok="t" o:connecttype="custom" o:connectlocs="1647769,966470;1680845,745230;276633,0;0,966470;1647769,966470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EBCBE" w14:textId="77777777" w:rsidR="00882FDE" w:rsidRDefault="00882FDE">
      <w:pPr>
        <w:spacing w:after="0"/>
      </w:pPr>
      <w:r>
        <w:separator/>
      </w:r>
    </w:p>
    <w:p w14:paraId="685B7F3E" w14:textId="77777777" w:rsidR="00882FDE" w:rsidRDefault="00882FDE"/>
  </w:footnote>
  <w:footnote w:type="continuationSeparator" w:id="0">
    <w:p w14:paraId="79DDE388" w14:textId="77777777" w:rsidR="00882FDE" w:rsidRDefault="00882FDE">
      <w:pPr>
        <w:spacing w:after="0"/>
      </w:pPr>
      <w:r>
        <w:continuationSeparator/>
      </w:r>
    </w:p>
    <w:p w14:paraId="506EC859" w14:textId="77777777" w:rsidR="00882FDE" w:rsidRDefault="00882F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B28FF" w14:textId="5E164A52" w:rsidR="00E63A04" w:rsidRDefault="006B161E" w:rsidP="00E073C9">
    <w:pPr>
      <w:pStyle w:val="Koptekst"/>
    </w:pPr>
    <w:r>
      <w:rPr>
        <w:noProof/>
      </w:rPr>
      <w:drawing>
        <wp:anchor distT="0" distB="0" distL="114300" distR="114300" simplePos="0" relativeHeight="251670527" behindDoc="1" locked="0" layoutInCell="1" allowOverlap="1" wp14:anchorId="432D6B49" wp14:editId="6951E945">
          <wp:simplePos x="0" y="0"/>
          <wp:positionH relativeFrom="column">
            <wp:posOffset>-249555</wp:posOffset>
          </wp:positionH>
          <wp:positionV relativeFrom="page">
            <wp:posOffset>352587</wp:posOffset>
          </wp:positionV>
          <wp:extent cx="2281149" cy="810898"/>
          <wp:effectExtent l="0" t="0" r="5080" b="8255"/>
          <wp:wrapNone/>
          <wp:docPr id="1839017015" name="Afbeelding 14" descr="Afbeelding met Graphics, logo, grafische vormgeving, ontwerp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540144" name="Afbeelding 14" descr="Afbeelding met Graphics, logo, grafische vormgeving, ontwerp&#10;&#10;Door AI gegenereerde inhoud is mogelijk onjuis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051" b="32372"/>
                  <a:stretch>
                    <a:fillRect/>
                  </a:stretch>
                </pic:blipFill>
                <pic:spPr bwMode="auto">
                  <a:xfrm>
                    <a:off x="0" y="0"/>
                    <a:ext cx="2281149" cy="8108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2D50" w:rsidRPr="006B161E">
      <w:rPr>
        <w:noProof/>
        <w:color w:val="2E3192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6580650E" wp14:editId="18B8B734">
              <wp:simplePos x="0" y="0"/>
              <wp:positionH relativeFrom="column">
                <wp:posOffset>-624840</wp:posOffset>
              </wp:positionH>
              <wp:positionV relativeFrom="paragraph">
                <wp:posOffset>781050</wp:posOffset>
              </wp:positionV>
              <wp:extent cx="7019925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89982904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19925" cy="0"/>
                      </a:xfrm>
                      <a:prstGeom prst="line">
                        <a:avLst/>
                      </a:prstGeom>
                      <a:ln>
                        <a:solidFill>
                          <a:srgbClr val="2E3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2F628F" id="Straight Connector 2" o:spid="_x0000_s1026" style="position:absolute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2pt,61.5pt" to="503.5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" strokecolor="#2e3192">
              <w10:wrap type="through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0B814" w14:textId="77777777" w:rsidR="00E62294" w:rsidRPr="00A62C23" w:rsidRDefault="00A62C23" w:rsidP="00A62C23">
    <w:pPr>
      <w:pStyle w:val="Koptekst"/>
    </w:pPr>
    <w:r>
      <w:rPr>
        <w:noProof/>
      </w:rPr>
      <mc:AlternateContent>
        <mc:Choice Requires="wpg">
          <w:drawing>
            <wp:inline distT="0" distB="0" distL="0" distR="0" wp14:anchorId="68483C58" wp14:editId="363FE10C">
              <wp:extent cx="2057400" cy="1057275"/>
              <wp:effectExtent l="0" t="0" r="0" b="9525"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1057275"/>
                        <a:chOff x="0" y="0"/>
                        <a:chExt cx="2057400" cy="1057275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619125" y="0"/>
                          <a:ext cx="788760" cy="558800"/>
                          <a:chOff x="0" y="0"/>
                          <a:chExt cx="788851" cy="558800"/>
                        </a:xfrm>
                      </wpg:grpSpPr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448491" y="32657"/>
                            <a:ext cx="340360" cy="478155"/>
                          </a:xfrm>
                          <a:custGeom>
                            <a:avLst/>
                            <a:gdLst>
                              <a:gd name="T0" fmla="*/ 126 w 144"/>
                              <a:gd name="T1" fmla="*/ 0 h 202"/>
                              <a:gd name="T2" fmla="*/ 0 w 144"/>
                              <a:gd name="T3" fmla="*/ 45 h 202"/>
                              <a:gd name="T4" fmla="*/ 42 w 144"/>
                              <a:gd name="T5" fmla="*/ 162 h 202"/>
                              <a:gd name="T6" fmla="*/ 9 w 144"/>
                              <a:gd name="T7" fmla="*/ 191 h 202"/>
                              <a:gd name="T8" fmla="*/ 115 w 144"/>
                              <a:gd name="T9" fmla="*/ 195 h 202"/>
                              <a:gd name="T10" fmla="*/ 126 w 144"/>
                              <a:gd name="T11" fmla="*/ 0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4" h="202">
                                <a:moveTo>
                                  <a:pt x="126" y="0"/>
                                </a:moveTo>
                                <a:cubicBezTo>
                                  <a:pt x="66" y="7"/>
                                  <a:pt x="23" y="30"/>
                                  <a:pt x="0" y="45"/>
                                </a:cubicBezTo>
                                <a:cubicBezTo>
                                  <a:pt x="14" y="77"/>
                                  <a:pt x="31" y="120"/>
                                  <a:pt x="42" y="162"/>
                                </a:cubicBezTo>
                                <a:cubicBezTo>
                                  <a:pt x="42" y="162"/>
                                  <a:pt x="28" y="177"/>
                                  <a:pt x="9" y="191"/>
                                </a:cubicBezTo>
                                <a:cubicBezTo>
                                  <a:pt x="62" y="202"/>
                                  <a:pt x="115" y="195"/>
                                  <a:pt x="115" y="195"/>
                                </a:cubicBezTo>
                                <a:cubicBezTo>
                                  <a:pt x="144" y="106"/>
                                  <a:pt x="126" y="0"/>
                                  <a:pt x="1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75615" cy="558800"/>
                          </a:xfrm>
                          <a:custGeom>
                            <a:avLst/>
                            <a:gdLst>
                              <a:gd name="T0" fmla="*/ 173 w 201"/>
                              <a:gd name="T1" fmla="*/ 74 h 236"/>
                              <a:gd name="T2" fmla="*/ 192 w 201"/>
                              <a:gd name="T3" fmla="*/ 60 h 236"/>
                              <a:gd name="T4" fmla="*/ 166 w 201"/>
                              <a:gd name="T5" fmla="*/ 7 h 236"/>
                              <a:gd name="T6" fmla="*/ 0 w 201"/>
                              <a:gd name="T7" fmla="*/ 62 h 236"/>
                              <a:gd name="T8" fmla="*/ 134 w 201"/>
                              <a:gd name="T9" fmla="*/ 236 h 236"/>
                              <a:gd name="T10" fmla="*/ 201 w 201"/>
                              <a:gd name="T11" fmla="*/ 206 h 236"/>
                              <a:gd name="T12" fmla="*/ 183 w 201"/>
                              <a:gd name="T13" fmla="*/ 202 h 236"/>
                              <a:gd name="T14" fmla="*/ 173 w 201"/>
                              <a:gd name="T15" fmla="*/ 74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1" h="236">
                                <a:moveTo>
                                  <a:pt x="173" y="74"/>
                                </a:moveTo>
                                <a:cubicBezTo>
                                  <a:pt x="173" y="74"/>
                                  <a:pt x="180" y="68"/>
                                  <a:pt x="192" y="60"/>
                                </a:cubicBezTo>
                                <a:cubicBezTo>
                                  <a:pt x="178" y="28"/>
                                  <a:pt x="166" y="7"/>
                                  <a:pt x="166" y="7"/>
                                </a:cubicBezTo>
                                <a:cubicBezTo>
                                  <a:pt x="76" y="0"/>
                                  <a:pt x="0" y="62"/>
                                  <a:pt x="0" y="62"/>
                                </a:cubicBezTo>
                                <a:cubicBezTo>
                                  <a:pt x="62" y="183"/>
                                  <a:pt x="134" y="236"/>
                                  <a:pt x="134" y="236"/>
                                </a:cubicBezTo>
                                <a:cubicBezTo>
                                  <a:pt x="157" y="235"/>
                                  <a:pt x="182" y="221"/>
                                  <a:pt x="201" y="206"/>
                                </a:cubicBezTo>
                                <a:cubicBezTo>
                                  <a:pt x="195" y="205"/>
                                  <a:pt x="189" y="204"/>
                                  <a:pt x="183" y="202"/>
                                </a:cubicBezTo>
                                <a:cubicBezTo>
                                  <a:pt x="183" y="202"/>
                                  <a:pt x="162" y="121"/>
                                  <a:pt x="173" y="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381000" y="141514"/>
                            <a:ext cx="170180" cy="345440"/>
                          </a:xfrm>
                          <a:custGeom>
                            <a:avLst/>
                            <a:gdLst>
                              <a:gd name="T0" fmla="*/ 72 w 72"/>
                              <a:gd name="T1" fmla="*/ 117 h 146"/>
                              <a:gd name="T2" fmla="*/ 30 w 72"/>
                              <a:gd name="T3" fmla="*/ 0 h 146"/>
                              <a:gd name="T4" fmla="*/ 11 w 72"/>
                              <a:gd name="T5" fmla="*/ 14 h 146"/>
                              <a:gd name="T6" fmla="*/ 21 w 72"/>
                              <a:gd name="T7" fmla="*/ 142 h 146"/>
                              <a:gd name="T8" fmla="*/ 39 w 72"/>
                              <a:gd name="T9" fmla="*/ 146 h 146"/>
                              <a:gd name="T10" fmla="*/ 72 w 72"/>
                              <a:gd name="T11" fmla="*/ 117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146">
                                <a:moveTo>
                                  <a:pt x="72" y="117"/>
                                </a:moveTo>
                                <a:cubicBezTo>
                                  <a:pt x="61" y="75"/>
                                  <a:pt x="44" y="32"/>
                                  <a:pt x="30" y="0"/>
                                </a:cubicBezTo>
                                <a:cubicBezTo>
                                  <a:pt x="18" y="8"/>
                                  <a:pt x="11" y="14"/>
                                  <a:pt x="11" y="14"/>
                                </a:cubicBezTo>
                                <a:cubicBezTo>
                                  <a:pt x="0" y="61"/>
                                  <a:pt x="21" y="142"/>
                                  <a:pt x="21" y="142"/>
                                </a:cubicBezTo>
                                <a:cubicBezTo>
                                  <a:pt x="27" y="144"/>
                                  <a:pt x="33" y="145"/>
                                  <a:pt x="39" y="146"/>
                                </a:cubicBezTo>
                                <a:cubicBezTo>
                                  <a:pt x="58" y="132"/>
                                  <a:pt x="72" y="117"/>
                                  <a:pt x="72" y="1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0" y="714375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161D9C" w14:textId="77777777" w:rsidR="00A62C23" w:rsidRPr="001439FF" w:rsidRDefault="00A62C23" w:rsidP="00A62C23">
                            <w:pPr>
                              <w:pStyle w:val="Logo"/>
                              <w:rPr>
                                <w:lang w:val="en"/>
                              </w:rPr>
                            </w:pPr>
                            <w:r w:rsidRPr="001439FF">
                              <w:rPr>
                                <w:lang w:val="en"/>
                              </w:rPr>
                              <w:t>Financial Consultation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8483C58" id="Group 2" o:spid="_x0000_s1026" alt="&quot;&quot;" style="width:162pt;height:83.25pt;mso-position-horizontal-relative:char;mso-position-vertical-relative:line" coordsize="20574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">
              <v:group id="Group 9" o:spid="_x0000_s1027" style="position:absolute;left:6191;width:7887;height:5588" coordsize="7888,5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13" o:spid="_x0000_s1028" style="position:absolute;left:4484;top:326;width:3404;height:4782;visibility:visible;mso-wrap-style:square;v-text-anchor:top" coordsize="14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" path="m126,c66,7,23,30,,45v14,32,31,75,42,117c42,162,28,177,9,191v53,11,106,4,106,4c144,106,126,,126,xe" fillcolor="#f28d2c [3207]" stroked="f" strokecolor="#212120">
                  <v:shadow color="#8c8682"/>
                  <v:path arrowok="t" o:connecttype="custom" o:connectlocs="297815,0;0,106520;99272,383471;21273,452117;271815,461585;297815,0" o:connectangles="0,0,0,0,0,0"/>
                </v:shape>
                <v:shape id="Freeform 14" o:spid="_x0000_s1029" style="position:absolute;width:4756;height:5588;visibility:visible;mso-wrap-style:square;v-text-anchor:top" coordsize="20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" path="m173,74v,,7,-6,19,-14c178,28,166,7,166,7,76,,,62,,62,62,183,134,236,134,236v23,-1,48,-15,67,-30c195,205,189,204,183,202v,,-21,-81,-10,-128xe" fillcolor="#e73454 [3204]" stroked="f" strokecolor="#212120">
                  <v:shadow color="#8c8682"/>
                  <v:path arrowok="t" o:connecttype="custom" o:connectlocs="409360,175217;454319,142068;392796,16575;0,146803;317077,558800;475615,487766;433023,478295;409360,175217" o:connectangles="0,0,0,0,0,0,0,0"/>
                </v:shape>
                <v:shape id="Freeform 15" o:spid="_x0000_s1030" style="position:absolute;left:3810;top:1415;width:1701;height:3454;visibility:visible;mso-wrap-style:square;v-text-anchor:top" coordsize="72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" path="m72,117c61,75,44,32,30,,18,8,11,14,11,14,,61,21,142,21,142v6,2,12,3,18,4c58,132,72,117,72,117xe" fillcolor="#bd1633 [2404]" stroked="f" strokecolor="#212120">
                  <v:shadow color="#8c8682"/>
                  <v:path arrowok="t" o:connecttype="custom" o:connectlocs="170180,276825;70908,0;26000,33124;49636,335976;92181,345440;170180,276825" o:connectangles="0,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top:7143;width:2057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" filled="f" fillcolor="#fffffe" stroked="f" strokecolor="#212120" insetpen="t">
                <v:textbox inset="2.88pt,2.88pt,2.88pt,2.88pt">
                  <w:txbxContent>
                    <w:p w14:paraId="45161D9C" w14:textId="77777777" w:rsidR="00A62C23" w:rsidRPr="001439FF" w:rsidRDefault="00A62C23" w:rsidP="00A62C23">
                      <w:pPr>
                        <w:pStyle w:val="Logo"/>
                        <w:rPr>
                          <w:lang w:val="en"/>
                        </w:rPr>
                      </w:pPr>
                      <w:r w:rsidRPr="001439FF">
                        <w:rPr>
                          <w:lang w:val="en"/>
                        </w:rPr>
                        <w:t>Financial Consultation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5310439">
    <w:abstractNumId w:val="9"/>
  </w:num>
  <w:num w:numId="2" w16cid:durableId="121197708">
    <w:abstractNumId w:val="7"/>
  </w:num>
  <w:num w:numId="3" w16cid:durableId="89472176">
    <w:abstractNumId w:val="6"/>
  </w:num>
  <w:num w:numId="4" w16cid:durableId="1214459729">
    <w:abstractNumId w:val="5"/>
  </w:num>
  <w:num w:numId="5" w16cid:durableId="843128734">
    <w:abstractNumId w:val="4"/>
  </w:num>
  <w:num w:numId="6" w16cid:durableId="636028756">
    <w:abstractNumId w:val="8"/>
  </w:num>
  <w:num w:numId="7" w16cid:durableId="1083453279">
    <w:abstractNumId w:val="3"/>
  </w:num>
  <w:num w:numId="8" w16cid:durableId="1192499246">
    <w:abstractNumId w:val="2"/>
  </w:num>
  <w:num w:numId="9" w16cid:durableId="752362230">
    <w:abstractNumId w:val="1"/>
  </w:num>
  <w:num w:numId="10" w16cid:durableId="59404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50"/>
    <w:rsid w:val="000115CE"/>
    <w:rsid w:val="000828F4"/>
    <w:rsid w:val="000C41F2"/>
    <w:rsid w:val="000C5F6F"/>
    <w:rsid w:val="000F51EC"/>
    <w:rsid w:val="000F7122"/>
    <w:rsid w:val="00177783"/>
    <w:rsid w:val="001B4EEF"/>
    <w:rsid w:val="001B689C"/>
    <w:rsid w:val="001F26EA"/>
    <w:rsid w:val="00200635"/>
    <w:rsid w:val="00254E0D"/>
    <w:rsid w:val="00263CF4"/>
    <w:rsid w:val="002810E3"/>
    <w:rsid w:val="00283073"/>
    <w:rsid w:val="003029C9"/>
    <w:rsid w:val="00334B25"/>
    <w:rsid w:val="0033734F"/>
    <w:rsid w:val="00344525"/>
    <w:rsid w:val="00356101"/>
    <w:rsid w:val="0038000D"/>
    <w:rsid w:val="00385ACF"/>
    <w:rsid w:val="00422757"/>
    <w:rsid w:val="00475D96"/>
    <w:rsid w:val="00477474"/>
    <w:rsid w:val="00480B7F"/>
    <w:rsid w:val="004A1893"/>
    <w:rsid w:val="004C287B"/>
    <w:rsid w:val="004C4A44"/>
    <w:rsid w:val="004F71EA"/>
    <w:rsid w:val="004F7326"/>
    <w:rsid w:val="005125BB"/>
    <w:rsid w:val="005264AB"/>
    <w:rsid w:val="00537F9C"/>
    <w:rsid w:val="00572222"/>
    <w:rsid w:val="005D3057"/>
    <w:rsid w:val="005D3DA6"/>
    <w:rsid w:val="006379BC"/>
    <w:rsid w:val="00642E91"/>
    <w:rsid w:val="006B161E"/>
    <w:rsid w:val="006C6CAD"/>
    <w:rsid w:val="00744EA9"/>
    <w:rsid w:val="00752FC4"/>
    <w:rsid w:val="00757E9C"/>
    <w:rsid w:val="007B4C91"/>
    <w:rsid w:val="007C253C"/>
    <w:rsid w:val="007D70F7"/>
    <w:rsid w:val="007F3D55"/>
    <w:rsid w:val="00830C5F"/>
    <w:rsid w:val="00834A33"/>
    <w:rsid w:val="00842D50"/>
    <w:rsid w:val="00851B43"/>
    <w:rsid w:val="00882FDE"/>
    <w:rsid w:val="00896EE1"/>
    <w:rsid w:val="008B0076"/>
    <w:rsid w:val="008C1482"/>
    <w:rsid w:val="008C2737"/>
    <w:rsid w:val="008D0AA7"/>
    <w:rsid w:val="00907E19"/>
    <w:rsid w:val="00912A0A"/>
    <w:rsid w:val="00936859"/>
    <w:rsid w:val="00937363"/>
    <w:rsid w:val="009425D9"/>
    <w:rsid w:val="009468D3"/>
    <w:rsid w:val="009521C2"/>
    <w:rsid w:val="0099390D"/>
    <w:rsid w:val="009A039F"/>
    <w:rsid w:val="00A17117"/>
    <w:rsid w:val="00A316D3"/>
    <w:rsid w:val="00A5578C"/>
    <w:rsid w:val="00A62C23"/>
    <w:rsid w:val="00A763AE"/>
    <w:rsid w:val="00AC1A6E"/>
    <w:rsid w:val="00B63133"/>
    <w:rsid w:val="00BC0F0A"/>
    <w:rsid w:val="00BC1972"/>
    <w:rsid w:val="00C11980"/>
    <w:rsid w:val="00C37964"/>
    <w:rsid w:val="00C83DA9"/>
    <w:rsid w:val="00C948EA"/>
    <w:rsid w:val="00CB0809"/>
    <w:rsid w:val="00D04123"/>
    <w:rsid w:val="00D06525"/>
    <w:rsid w:val="00D149F1"/>
    <w:rsid w:val="00D36106"/>
    <w:rsid w:val="00D66793"/>
    <w:rsid w:val="00DC7840"/>
    <w:rsid w:val="00E073C9"/>
    <w:rsid w:val="00E54756"/>
    <w:rsid w:val="00E5646A"/>
    <w:rsid w:val="00E56542"/>
    <w:rsid w:val="00E62294"/>
    <w:rsid w:val="00E63A04"/>
    <w:rsid w:val="00E64688"/>
    <w:rsid w:val="00EF32DF"/>
    <w:rsid w:val="00F71D73"/>
    <w:rsid w:val="00F7204C"/>
    <w:rsid w:val="00F763B1"/>
    <w:rsid w:val="00FA402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131CE"/>
  <w15:chartTrackingRefBased/>
  <w15:docId w15:val="{41829A45-0D02-4BFC-A84A-E5F1E589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="Open Sans"/>
        <w:color w:val="D4145A"/>
        <w:sz w:val="18"/>
        <w:szCs w:val="18"/>
        <w:lang w:val="en-US" w:eastAsia="en-US" w:bidi="ar-SA"/>
      </w:rPr>
    </w:rPrDefault>
    <w:pPrDefault>
      <w:pPr>
        <w:spacing w:after="3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B161E"/>
    <w:rPr>
      <w:color w:val="0E3345"/>
    </w:rPr>
  </w:style>
  <w:style w:type="paragraph" w:styleId="Kop1">
    <w:name w:val="heading 1"/>
    <w:basedOn w:val="Standaard"/>
    <w:next w:val="Standaard"/>
    <w:link w:val="Kop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4E6A" w:themeColor="accent2" w:themeShade="80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24240" w:themeColor="text1" w:themeTint="D9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D0F22" w:themeColor="accent1" w:themeShade="7F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D1633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D1633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D0F22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D0F22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34341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34341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4F71EA"/>
    <w:pPr>
      <w:spacing w:after="0"/>
      <w:contextualSpacing/>
      <w:jc w:val="right"/>
    </w:pPr>
    <w:rPr>
      <w:color w:val="E73454" w:themeColor="accent1"/>
      <w:spacing w:val="30"/>
      <w:sz w:val="32"/>
    </w:rPr>
  </w:style>
  <w:style w:type="character" w:customStyle="1" w:styleId="KoptekstChar">
    <w:name w:val="Koptekst Char"/>
    <w:basedOn w:val="Standaardalinea-lettertype"/>
    <w:link w:val="Koptekst"/>
    <w:uiPriority w:val="99"/>
    <w:rsid w:val="004F71EA"/>
    <w:rPr>
      <w:color w:val="E73454" w:themeColor="accent1"/>
      <w:spacing w:val="30"/>
      <w:sz w:val="32"/>
      <w:lang w:val="en-AU"/>
    </w:rPr>
  </w:style>
  <w:style w:type="paragraph" w:styleId="Voettekst">
    <w:name w:val="footer"/>
    <w:basedOn w:val="Standaard"/>
    <w:link w:val="VoettekstChar"/>
    <w:uiPriority w:val="99"/>
    <w:rsid w:val="00E073C9"/>
    <w:pPr>
      <w:spacing w:after="0" w:line="280" w:lineRule="exact"/>
      <w:ind w:left="6480"/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E073C9"/>
    <w:rPr>
      <w:sz w:val="20"/>
    </w:rPr>
  </w:style>
  <w:style w:type="character" w:styleId="Tekstvantijdelijkeaanduiding">
    <w:name w:val="Placeholder Text"/>
    <w:basedOn w:val="Standaardalinea-lettertype"/>
    <w:uiPriority w:val="99"/>
    <w:semiHidden/>
    <w:rsid w:val="00912A0A"/>
    <w:rPr>
      <w:color w:val="2E74B5" w:themeColor="accent5" w:themeShade="BF"/>
      <w:sz w:val="22"/>
    </w:rPr>
  </w:style>
  <w:style w:type="paragraph" w:customStyle="1" w:styleId="ContactInfo">
    <w:name w:val="Contact Info"/>
    <w:basedOn w:val="Standaard"/>
    <w:uiPriority w:val="3"/>
    <w:qFormat/>
    <w:rsid w:val="00E073C9"/>
    <w:pPr>
      <w:spacing w:after="80" w:line="280" w:lineRule="exact"/>
      <w:ind w:left="6480"/>
      <w:contextualSpacing/>
    </w:pPr>
    <w:rPr>
      <w:sz w:val="20"/>
    </w:rPr>
  </w:style>
  <w:style w:type="paragraph" w:styleId="Datum">
    <w:name w:val="Date"/>
    <w:basedOn w:val="Standaard"/>
    <w:next w:val="Aanhef"/>
    <w:link w:val="DatumChar"/>
    <w:uiPriority w:val="4"/>
    <w:unhideWhenUsed/>
    <w:qFormat/>
    <w:pPr>
      <w:spacing w:before="720" w:after="960"/>
    </w:pPr>
  </w:style>
  <w:style w:type="character" w:customStyle="1" w:styleId="DatumChar">
    <w:name w:val="Datum Char"/>
    <w:basedOn w:val="Standaardalinea-lettertype"/>
    <w:link w:val="Datum"/>
    <w:uiPriority w:val="4"/>
    <w:rsid w:val="00752FC4"/>
  </w:style>
  <w:style w:type="paragraph" w:styleId="Afsluiting">
    <w:name w:val="Closing"/>
    <w:basedOn w:val="Standaard"/>
    <w:next w:val="Handtekening"/>
    <w:link w:val="AfsluitingChar"/>
    <w:uiPriority w:val="6"/>
    <w:unhideWhenUsed/>
    <w:qFormat/>
    <w:rsid w:val="00254E0D"/>
    <w:pPr>
      <w:spacing w:after="960"/>
    </w:pPr>
  </w:style>
  <w:style w:type="character" w:customStyle="1" w:styleId="AfsluitingChar">
    <w:name w:val="Afsluiting Char"/>
    <w:basedOn w:val="Standaardalinea-lettertype"/>
    <w:link w:val="Afsluiting"/>
    <w:uiPriority w:val="6"/>
    <w:rsid w:val="00254E0D"/>
    <w:rPr>
      <w:color w:val="auto"/>
    </w:rPr>
  </w:style>
  <w:style w:type="character" w:customStyle="1" w:styleId="Kop1Char">
    <w:name w:val="Kop 1 Char"/>
    <w:basedOn w:val="Standaardalinea-lettertype"/>
    <w:link w:val="Kop1"/>
    <w:uiPriority w:val="9"/>
    <w:semiHidden/>
    <w:rsid w:val="00254E0D"/>
    <w:rPr>
      <w:rFonts w:asciiTheme="majorHAnsi" w:eastAsiaTheme="majorEastAsia" w:hAnsiTheme="majorHAnsi" w:cstheme="majorBidi"/>
      <w:b/>
      <w:bCs/>
      <w:color w:val="004E6A" w:themeColor="accent2" w:themeShade="80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54E0D"/>
    <w:rPr>
      <w:rFonts w:asciiTheme="majorHAnsi" w:eastAsiaTheme="majorEastAsia" w:hAnsiTheme="majorHAnsi" w:cstheme="majorBidi"/>
      <w:b/>
      <w:bCs/>
      <w:color w:val="424240" w:themeColor="text1" w:themeTint="D9"/>
      <w:sz w:val="26"/>
      <w:szCs w:val="26"/>
    </w:rPr>
  </w:style>
  <w:style w:type="table" w:styleId="Tabelraster">
    <w:name w:val="Table Grid"/>
    <w:basedOn w:val="Standaardtabel"/>
    <w:uiPriority w:val="59"/>
    <w:rsid w:val="005125B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72222"/>
    <w:pPr>
      <w:spacing w:after="0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572222"/>
  </w:style>
  <w:style w:type="paragraph" w:styleId="Bloktekst">
    <w:name w:val="Block Text"/>
    <w:basedOn w:val="Standaard"/>
    <w:uiPriority w:val="99"/>
    <w:semiHidden/>
    <w:unhideWhenUsed/>
    <w:rsid w:val="000F51EC"/>
    <w:pPr>
      <w:pBdr>
        <w:top w:val="single" w:sz="2" w:space="10" w:color="E73454" w:themeColor="accent1" w:frame="1"/>
        <w:left w:val="single" w:sz="2" w:space="10" w:color="E73454" w:themeColor="accent1" w:frame="1"/>
        <w:bottom w:val="single" w:sz="2" w:space="10" w:color="E73454" w:themeColor="accent1" w:frame="1"/>
        <w:right w:val="single" w:sz="2" w:space="10" w:color="E73454" w:themeColor="accent1" w:frame="1"/>
      </w:pBdr>
      <w:ind w:left="1152" w:right="1152"/>
    </w:pPr>
    <w:rPr>
      <w:rFonts w:eastAsiaTheme="minorEastAsia"/>
      <w:i/>
      <w:iCs/>
      <w:color w:val="BD1633" w:themeColor="accent1" w:themeShade="BF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572222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572222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572222"/>
    <w:pPr>
      <w:spacing w:after="30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572222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572222"/>
    <w:pPr>
      <w:spacing w:after="30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Titelvanboek">
    <w:name w:val="Book Title"/>
    <w:basedOn w:val="Standaardalinea-lettertype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72222"/>
    <w:pPr>
      <w:spacing w:after="200"/>
    </w:pPr>
    <w:rPr>
      <w:i/>
      <w:iCs/>
      <w:color w:val="000000" w:themeColor="text2"/>
    </w:rPr>
  </w:style>
  <w:style w:type="table" w:styleId="Kleurrijkraster">
    <w:name w:val="Colorful Grid"/>
    <w:basedOn w:val="Standaardtabe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3D1" w:themeFill="text1" w:themeFillTint="33"/>
    </w:tcPr>
    <w:tblStylePr w:type="firstRow">
      <w:rPr>
        <w:b/>
        <w:bCs/>
      </w:rPr>
      <w:tblPr/>
      <w:tcPr>
        <w:shd w:val="clear" w:color="auto" w:fill="A7A7A4" w:themeFill="text1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A7A7A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81818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81818" w:themeFill="text1" w:themeFillShade="BF"/>
      </w:tc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shd w:val="clear" w:color="auto" w:fill="91918E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6DC" w:themeFill="accent1" w:themeFillTint="33"/>
    </w:tcPr>
    <w:tblStylePr w:type="firstRow">
      <w:rPr>
        <w:b/>
        <w:bCs/>
      </w:rPr>
      <w:tblPr/>
      <w:tcPr>
        <w:shd w:val="clear" w:color="auto" w:fill="F5ADBA" w:themeFill="accent1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5AD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D163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D1633" w:themeFill="accent1" w:themeFillShade="BF"/>
      </w:tc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shd w:val="clear" w:color="auto" w:fill="F399A9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FFF" w:themeFill="accent2" w:themeFillTint="33"/>
    </w:tcPr>
    <w:tblStylePr w:type="firstRow">
      <w:rPr>
        <w:b/>
        <w:bCs/>
      </w:rPr>
      <w:tblPr/>
      <w:tcPr>
        <w:shd w:val="clear" w:color="auto" w:fill="88DFFF" w:themeFill="accent2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88DF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49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49F" w:themeFill="accent2" w:themeFillShade="BF"/>
      </w:tc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shd w:val="clear" w:color="auto" w:fill="6BD7FF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</w:rPr>
      <w:tblPr/>
      <w:tcPr>
        <w:shd w:val="clear" w:color="auto" w:fill="F9F8F5" w:themeFill="accent3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9F8F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5B89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5B89C" w:themeFill="accent3" w:themeFillShade="BF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4" w:themeFill="accent4" w:themeFillTint="33"/>
    </w:tcPr>
    <w:tblStylePr w:type="firstRow">
      <w:rPr>
        <w:b/>
        <w:bCs/>
      </w:rPr>
      <w:tblPr/>
      <w:tcPr>
        <w:shd w:val="clear" w:color="auto" w:fill="F9D1AA" w:themeFill="accent4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9D1A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968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9680C" w:themeFill="accent4" w:themeFillShade="BF"/>
      </w:tc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shd w:val="clear" w:color="auto" w:fill="F8C595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E9E9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CEB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E1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DFD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6F0D" w:themeFill="accent4" w:themeFillShade="CC"/>
      </w:tcPr>
    </w:tblStylePr>
    <w:tblStylePr w:type="lastRow">
      <w:rPr>
        <w:b/>
        <w:bCs/>
        <w:color w:val="D76F0D" w:themeColor="accent4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DF3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C3AB" w:themeFill="accent3" w:themeFillShade="CC"/>
      </w:tcPr>
    </w:tblStylePr>
    <w:tblStylePr w:type="lastRow">
      <w:rPr>
        <w:b/>
        <w:bCs/>
        <w:color w:val="CEC3AB" w:themeColor="accent3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009DD5" w:themeColor="accent2"/>
        <w:left w:val="single" w:sz="4" w:space="0" w:color="212120" w:themeColor="text1"/>
        <w:bottom w:val="single" w:sz="4" w:space="0" w:color="212120" w:themeColor="text1"/>
        <w:right w:val="single" w:sz="4" w:space="0" w:color="21212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131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1313" w:themeColor="text1" w:themeShade="99"/>
          <w:insideV w:val="nil"/>
        </w:tcBorders>
        <w:shd w:val="clear" w:color="auto" w:fill="13131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Vert">
      <w:tblPr/>
      <w:tcPr>
        <w:shd w:val="clear" w:color="auto" w:fill="A7A7A4" w:themeFill="text1" w:themeFillTint="66"/>
      </w:tcPr>
    </w:tblStylePr>
    <w:tblStylePr w:type="band1Horz">
      <w:tblPr/>
      <w:tcPr>
        <w:shd w:val="clear" w:color="auto" w:fill="91918E" w:themeFill="text1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009DD5" w:themeColor="accent2"/>
        <w:left w:val="single" w:sz="4" w:space="0" w:color="E73454" w:themeColor="accent1"/>
        <w:bottom w:val="single" w:sz="4" w:space="0" w:color="E73454" w:themeColor="accent1"/>
        <w:right w:val="single" w:sz="4" w:space="0" w:color="E7345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122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1229" w:themeColor="accent1" w:themeShade="99"/>
          <w:insideV w:val="nil"/>
        </w:tcBorders>
        <w:shd w:val="clear" w:color="auto" w:fill="97122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1229" w:themeFill="accent1" w:themeFillShade="99"/>
      </w:tcPr>
    </w:tblStylePr>
    <w:tblStylePr w:type="band1Vert">
      <w:tblPr/>
      <w:tcPr>
        <w:shd w:val="clear" w:color="auto" w:fill="F5ADBA" w:themeFill="accent1" w:themeFillTint="66"/>
      </w:tcPr>
    </w:tblStylePr>
    <w:tblStylePr w:type="band1Horz">
      <w:tblPr/>
      <w:tcPr>
        <w:shd w:val="clear" w:color="auto" w:fill="F399A9" w:themeFill="accent1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009DD5" w:themeColor="accent2"/>
        <w:left w:val="single" w:sz="4" w:space="0" w:color="009DD5" w:themeColor="accent2"/>
        <w:bottom w:val="single" w:sz="4" w:space="0" w:color="009DD5" w:themeColor="accent2"/>
        <w:right w:val="single" w:sz="4" w:space="0" w:color="009DD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7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7F" w:themeColor="accent2" w:themeShade="99"/>
          <w:insideV w:val="nil"/>
        </w:tcBorders>
        <w:shd w:val="clear" w:color="auto" w:fill="005D7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7F" w:themeFill="accent2" w:themeFillShade="99"/>
      </w:tcPr>
    </w:tblStylePr>
    <w:tblStylePr w:type="band1Vert">
      <w:tblPr/>
      <w:tcPr>
        <w:shd w:val="clear" w:color="auto" w:fill="88DFFF" w:themeFill="accent2" w:themeFillTint="66"/>
      </w:tcPr>
    </w:tblStylePr>
    <w:tblStylePr w:type="band1Horz">
      <w:tblPr/>
      <w:tcPr>
        <w:shd w:val="clear" w:color="auto" w:fill="6BD7FF" w:themeFill="accent2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F28D2C" w:themeColor="accent4"/>
        <w:left w:val="single" w:sz="4" w:space="0" w:color="F1EEE7" w:themeColor="accent3"/>
        <w:bottom w:val="single" w:sz="4" w:space="0" w:color="F1EEE7" w:themeColor="accent3"/>
        <w:right w:val="single" w:sz="4" w:space="0" w:color="F1EEE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8D2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996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996F" w:themeColor="accent3" w:themeShade="99"/>
          <w:insideV w:val="nil"/>
        </w:tcBorders>
        <w:shd w:val="clear" w:color="auto" w:fill="AB996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996F" w:themeFill="accent3" w:themeFillShade="99"/>
      </w:tcPr>
    </w:tblStylePr>
    <w:tblStylePr w:type="band1Vert">
      <w:tblPr/>
      <w:tcPr>
        <w:shd w:val="clear" w:color="auto" w:fill="F9F8F5" w:themeFill="accent3" w:themeFillTint="66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F1EEE7" w:themeColor="accent3"/>
        <w:left w:val="single" w:sz="4" w:space="0" w:color="F28D2C" w:themeColor="accent4"/>
        <w:bottom w:val="single" w:sz="4" w:space="0" w:color="F28D2C" w:themeColor="accent4"/>
        <w:right w:val="single" w:sz="4" w:space="0" w:color="F28D2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EEE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53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530A" w:themeColor="accent4" w:themeShade="99"/>
          <w:insideV w:val="nil"/>
        </w:tcBorders>
        <w:shd w:val="clear" w:color="auto" w:fill="A153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530A" w:themeFill="accent4" w:themeFillShade="99"/>
      </w:tcPr>
    </w:tblStylePr>
    <w:tblStylePr w:type="band1Vert">
      <w:tblPr/>
      <w:tcPr>
        <w:shd w:val="clear" w:color="auto" w:fill="F9D1AA" w:themeFill="accent4" w:themeFillTint="66"/>
      </w:tcPr>
    </w:tblStylePr>
    <w:tblStylePr w:type="band1Horz">
      <w:tblPr/>
      <w:tcPr>
        <w:shd w:val="clear" w:color="auto" w:fill="F8C595" w:themeFill="accent4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572222"/>
    <w:rPr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72222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7222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onkerelijst">
    <w:name w:val="Dark List"/>
    <w:basedOn w:val="Standaardtabe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1212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101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1818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345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0F2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163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9DD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9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1EEE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81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B89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28D2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45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68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572222"/>
    <w:pPr>
      <w:spacing w:after="0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572222"/>
    <w:pPr>
      <w:spacing w:after="0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Nadruk">
    <w:name w:val="Emphasis"/>
    <w:basedOn w:val="Standaardalinea-lettertype"/>
    <w:uiPriority w:val="20"/>
    <w:semiHidden/>
    <w:qFormat/>
    <w:rsid w:val="00572222"/>
    <w:rPr>
      <w:i/>
      <w:iCs/>
      <w:sz w:val="22"/>
    </w:rPr>
  </w:style>
  <w:style w:type="character" w:styleId="Eindnootmarkering">
    <w:name w:val="endnote reference"/>
    <w:basedOn w:val="Standaardalinea-lettertype"/>
    <w:uiPriority w:val="99"/>
    <w:semiHidden/>
    <w:unhideWhenUsed/>
    <w:rsid w:val="00572222"/>
    <w:rPr>
      <w:sz w:val="22"/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72222"/>
    <w:pPr>
      <w:spacing w:after="0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dresenvelop">
    <w:name w:val="envelope address"/>
    <w:basedOn w:val="Standaard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Afzender">
    <w:name w:val="envelope return"/>
    <w:basedOn w:val="Standaard"/>
    <w:uiPriority w:val="99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F51EC"/>
    <w:rPr>
      <w:color w:val="004E6A" w:themeColor="accent2" w:themeShade="80"/>
      <w:sz w:val="22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72222"/>
    <w:rPr>
      <w:sz w:val="22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72222"/>
    <w:pPr>
      <w:spacing w:after="0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Rastertabel1licht">
    <w:name w:val="Grid Table 1 Light"/>
    <w:basedOn w:val="Standaardtabe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A7A7A4" w:themeColor="text1" w:themeTint="66"/>
        <w:left w:val="single" w:sz="4" w:space="0" w:color="A7A7A4" w:themeColor="text1" w:themeTint="66"/>
        <w:bottom w:val="single" w:sz="4" w:space="0" w:color="A7A7A4" w:themeColor="text1" w:themeTint="66"/>
        <w:right w:val="single" w:sz="4" w:space="0" w:color="A7A7A4" w:themeColor="text1" w:themeTint="66"/>
        <w:insideH w:val="single" w:sz="4" w:space="0" w:color="A7A7A4" w:themeColor="text1" w:themeTint="66"/>
        <w:insideV w:val="single" w:sz="4" w:space="0" w:color="A7A7A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5ADBA" w:themeColor="accent1" w:themeTint="66"/>
        <w:left w:val="single" w:sz="4" w:space="0" w:color="F5ADBA" w:themeColor="accent1" w:themeTint="66"/>
        <w:bottom w:val="single" w:sz="4" w:space="0" w:color="F5ADBA" w:themeColor="accent1" w:themeTint="66"/>
        <w:right w:val="single" w:sz="4" w:space="0" w:color="F5ADBA" w:themeColor="accent1" w:themeTint="66"/>
        <w:insideH w:val="single" w:sz="4" w:space="0" w:color="F5ADBA" w:themeColor="accent1" w:themeTint="66"/>
        <w:insideV w:val="single" w:sz="4" w:space="0" w:color="F5ADB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88DFFF" w:themeColor="accent2" w:themeTint="66"/>
        <w:left w:val="single" w:sz="4" w:space="0" w:color="88DFFF" w:themeColor="accent2" w:themeTint="66"/>
        <w:bottom w:val="single" w:sz="4" w:space="0" w:color="88DFFF" w:themeColor="accent2" w:themeTint="66"/>
        <w:right w:val="single" w:sz="4" w:space="0" w:color="88DFFF" w:themeColor="accent2" w:themeTint="66"/>
        <w:insideH w:val="single" w:sz="4" w:space="0" w:color="88DFFF" w:themeColor="accent2" w:themeTint="66"/>
        <w:insideV w:val="single" w:sz="4" w:space="0" w:color="88DF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9F8F5" w:themeColor="accent3" w:themeTint="66"/>
        <w:left w:val="single" w:sz="4" w:space="0" w:color="F9F8F5" w:themeColor="accent3" w:themeTint="66"/>
        <w:bottom w:val="single" w:sz="4" w:space="0" w:color="F9F8F5" w:themeColor="accent3" w:themeTint="66"/>
        <w:right w:val="single" w:sz="4" w:space="0" w:color="F9F8F5" w:themeColor="accent3" w:themeTint="66"/>
        <w:insideH w:val="single" w:sz="4" w:space="0" w:color="F9F8F5" w:themeColor="accent3" w:themeTint="66"/>
        <w:insideV w:val="single" w:sz="4" w:space="0" w:color="F9F8F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9D1AA" w:themeColor="accent4" w:themeTint="66"/>
        <w:left w:val="single" w:sz="4" w:space="0" w:color="F9D1AA" w:themeColor="accent4" w:themeTint="66"/>
        <w:bottom w:val="single" w:sz="4" w:space="0" w:color="F9D1AA" w:themeColor="accent4" w:themeTint="66"/>
        <w:right w:val="single" w:sz="4" w:space="0" w:color="F9D1AA" w:themeColor="accent4" w:themeTint="66"/>
        <w:insideH w:val="single" w:sz="4" w:space="0" w:color="F9D1AA" w:themeColor="accent4" w:themeTint="66"/>
        <w:insideV w:val="single" w:sz="4" w:space="0" w:color="F9D1A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7B7B77" w:themeColor="text1" w:themeTint="99"/>
        <w:bottom w:val="single" w:sz="2" w:space="0" w:color="7B7B77" w:themeColor="text1" w:themeTint="99"/>
        <w:insideH w:val="single" w:sz="2" w:space="0" w:color="7B7B77" w:themeColor="text1" w:themeTint="99"/>
        <w:insideV w:val="single" w:sz="2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B7B77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B7B77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08598" w:themeColor="accent1" w:themeTint="99"/>
        <w:bottom w:val="single" w:sz="2" w:space="0" w:color="F08598" w:themeColor="accent1" w:themeTint="99"/>
        <w:insideH w:val="single" w:sz="2" w:space="0" w:color="F08598" w:themeColor="accent1" w:themeTint="99"/>
        <w:insideV w:val="single" w:sz="2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59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859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4CCFFF" w:themeColor="accent2" w:themeTint="99"/>
        <w:bottom w:val="single" w:sz="2" w:space="0" w:color="4CCFFF" w:themeColor="accent2" w:themeTint="99"/>
        <w:insideH w:val="single" w:sz="2" w:space="0" w:color="4CCFFF" w:themeColor="accent2" w:themeTint="99"/>
        <w:insideV w:val="single" w:sz="2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C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C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6F4F0" w:themeColor="accent3" w:themeTint="99"/>
        <w:bottom w:val="single" w:sz="2" w:space="0" w:color="F6F4F0" w:themeColor="accent3" w:themeTint="99"/>
        <w:insideH w:val="single" w:sz="2" w:space="0" w:color="F6F4F0" w:themeColor="accent3" w:themeTint="99"/>
        <w:insideV w:val="single" w:sz="2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F4F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F4F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7BA80" w:themeColor="accent4" w:themeTint="99"/>
        <w:bottom w:val="single" w:sz="2" w:space="0" w:color="F7BA80" w:themeColor="accent4" w:themeTint="99"/>
        <w:insideH w:val="single" w:sz="2" w:space="0" w:color="F7BA80" w:themeColor="accent4" w:themeTint="99"/>
        <w:insideV w:val="single" w:sz="2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BA8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BA8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3">
    <w:name w:val="Grid Table 3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bottom w:val="single" w:sz="4" w:space="0" w:color="7B7B77" w:themeColor="text1" w:themeTint="99"/>
        </w:tcBorders>
      </w:tcPr>
    </w:tblStylePr>
    <w:tblStylePr w:type="nwCell">
      <w:tblPr/>
      <w:tcPr>
        <w:tcBorders>
          <w:bottom w:val="single" w:sz="4" w:space="0" w:color="7B7B77" w:themeColor="text1" w:themeTint="99"/>
        </w:tcBorders>
      </w:tcPr>
    </w:tblStylePr>
    <w:tblStylePr w:type="seCell">
      <w:tblPr/>
      <w:tcPr>
        <w:tcBorders>
          <w:top w:val="single" w:sz="4" w:space="0" w:color="7B7B77" w:themeColor="text1" w:themeTint="99"/>
        </w:tcBorders>
      </w:tcPr>
    </w:tblStylePr>
    <w:tblStylePr w:type="swCell">
      <w:tblPr/>
      <w:tcPr>
        <w:tcBorders>
          <w:top w:val="single" w:sz="4" w:space="0" w:color="7B7B77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bottom w:val="single" w:sz="4" w:space="0" w:color="F08598" w:themeColor="accent1" w:themeTint="99"/>
        </w:tcBorders>
      </w:tcPr>
    </w:tblStylePr>
    <w:tblStylePr w:type="nwCell">
      <w:tblPr/>
      <w:tcPr>
        <w:tcBorders>
          <w:bottom w:val="single" w:sz="4" w:space="0" w:color="F08598" w:themeColor="accent1" w:themeTint="99"/>
        </w:tcBorders>
      </w:tcPr>
    </w:tblStylePr>
    <w:tblStylePr w:type="seCell">
      <w:tblPr/>
      <w:tcPr>
        <w:tcBorders>
          <w:top w:val="single" w:sz="4" w:space="0" w:color="F08598" w:themeColor="accent1" w:themeTint="99"/>
        </w:tcBorders>
      </w:tcPr>
    </w:tblStylePr>
    <w:tblStylePr w:type="swCell">
      <w:tblPr/>
      <w:tcPr>
        <w:tcBorders>
          <w:top w:val="single" w:sz="4" w:space="0" w:color="F08598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bottom w:val="single" w:sz="4" w:space="0" w:color="4CCFFF" w:themeColor="accent2" w:themeTint="99"/>
        </w:tcBorders>
      </w:tcPr>
    </w:tblStylePr>
    <w:tblStylePr w:type="nwCell">
      <w:tblPr/>
      <w:tcPr>
        <w:tcBorders>
          <w:bottom w:val="single" w:sz="4" w:space="0" w:color="4CCFFF" w:themeColor="accent2" w:themeTint="99"/>
        </w:tcBorders>
      </w:tcPr>
    </w:tblStylePr>
    <w:tblStylePr w:type="seCell">
      <w:tblPr/>
      <w:tcPr>
        <w:tcBorders>
          <w:top w:val="single" w:sz="4" w:space="0" w:color="4CCFFF" w:themeColor="accent2" w:themeTint="99"/>
        </w:tcBorders>
      </w:tcPr>
    </w:tblStylePr>
    <w:tblStylePr w:type="swCell">
      <w:tblPr/>
      <w:tcPr>
        <w:tcBorders>
          <w:top w:val="single" w:sz="4" w:space="0" w:color="4CCFFF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6F4F0" w:themeColor="accent3" w:themeTint="99"/>
        </w:tcBorders>
      </w:tcPr>
    </w:tblStylePr>
    <w:tblStylePr w:type="nwCell">
      <w:tblPr/>
      <w:tcPr>
        <w:tcBorders>
          <w:bottom w:val="single" w:sz="4" w:space="0" w:color="F6F4F0" w:themeColor="accent3" w:themeTint="99"/>
        </w:tcBorders>
      </w:tcPr>
    </w:tblStylePr>
    <w:tblStylePr w:type="seCell">
      <w:tblPr/>
      <w:tcPr>
        <w:tcBorders>
          <w:top w:val="single" w:sz="4" w:space="0" w:color="F6F4F0" w:themeColor="accent3" w:themeTint="99"/>
        </w:tcBorders>
      </w:tcPr>
    </w:tblStylePr>
    <w:tblStylePr w:type="swCell">
      <w:tblPr/>
      <w:tcPr>
        <w:tcBorders>
          <w:top w:val="single" w:sz="4" w:space="0" w:color="F6F4F0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bottom w:val="single" w:sz="4" w:space="0" w:color="F7BA80" w:themeColor="accent4" w:themeTint="99"/>
        </w:tcBorders>
      </w:tcPr>
    </w:tblStylePr>
    <w:tblStylePr w:type="nwCell">
      <w:tblPr/>
      <w:tcPr>
        <w:tcBorders>
          <w:bottom w:val="single" w:sz="4" w:space="0" w:color="F7BA80" w:themeColor="accent4" w:themeTint="99"/>
        </w:tcBorders>
      </w:tcPr>
    </w:tblStylePr>
    <w:tblStylePr w:type="seCell">
      <w:tblPr/>
      <w:tcPr>
        <w:tcBorders>
          <w:top w:val="single" w:sz="4" w:space="0" w:color="F7BA80" w:themeColor="accent4" w:themeTint="99"/>
        </w:tcBorders>
      </w:tcPr>
    </w:tblStylePr>
    <w:tblStylePr w:type="swCell">
      <w:tblPr/>
      <w:tcPr>
        <w:tcBorders>
          <w:top w:val="single" w:sz="4" w:space="0" w:color="F7BA80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120" w:themeColor="text1"/>
          <w:left w:val="single" w:sz="4" w:space="0" w:color="212120" w:themeColor="text1"/>
          <w:bottom w:val="single" w:sz="4" w:space="0" w:color="212120" w:themeColor="text1"/>
          <w:right w:val="single" w:sz="4" w:space="0" w:color="212120" w:themeColor="text1"/>
          <w:insideH w:val="nil"/>
          <w:insideV w:val="nil"/>
        </w:tcBorders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3454" w:themeColor="accent1"/>
          <w:left w:val="single" w:sz="4" w:space="0" w:color="E73454" w:themeColor="accent1"/>
          <w:bottom w:val="single" w:sz="4" w:space="0" w:color="E73454" w:themeColor="accent1"/>
          <w:right w:val="single" w:sz="4" w:space="0" w:color="E73454" w:themeColor="accent1"/>
          <w:insideH w:val="nil"/>
          <w:insideV w:val="nil"/>
        </w:tcBorders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5" w:themeColor="accent2"/>
          <w:left w:val="single" w:sz="4" w:space="0" w:color="009DD5" w:themeColor="accent2"/>
          <w:bottom w:val="single" w:sz="4" w:space="0" w:color="009DD5" w:themeColor="accent2"/>
          <w:right w:val="single" w:sz="4" w:space="0" w:color="009DD5" w:themeColor="accent2"/>
          <w:insideH w:val="nil"/>
          <w:insideV w:val="nil"/>
        </w:tcBorders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EEE7" w:themeColor="accent3"/>
          <w:left w:val="single" w:sz="4" w:space="0" w:color="F1EEE7" w:themeColor="accent3"/>
          <w:bottom w:val="single" w:sz="4" w:space="0" w:color="F1EEE7" w:themeColor="accent3"/>
          <w:right w:val="single" w:sz="4" w:space="0" w:color="F1EEE7" w:themeColor="accent3"/>
          <w:insideH w:val="nil"/>
          <w:insideV w:val="nil"/>
        </w:tcBorders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2C" w:themeColor="accent4"/>
          <w:left w:val="single" w:sz="4" w:space="0" w:color="F28D2C" w:themeColor="accent4"/>
          <w:bottom w:val="single" w:sz="4" w:space="0" w:color="F28D2C" w:themeColor="accent4"/>
          <w:right w:val="single" w:sz="4" w:space="0" w:color="F28D2C" w:themeColor="accent4"/>
          <w:insideH w:val="nil"/>
          <w:insideV w:val="nil"/>
        </w:tcBorders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3D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21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2120" w:themeFill="text1"/>
      </w:tcPr>
    </w:tblStylePr>
    <w:tblStylePr w:type="band1Vert">
      <w:tblPr/>
      <w:tcPr>
        <w:shd w:val="clear" w:color="auto" w:fill="A7A7A4" w:themeFill="text1" w:themeFillTint="66"/>
      </w:tcPr>
    </w:tblStylePr>
    <w:tblStylePr w:type="band1Horz">
      <w:tblPr/>
      <w:tcPr>
        <w:shd w:val="clear" w:color="auto" w:fill="A7A7A4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6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345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3454" w:themeFill="accent1"/>
      </w:tcPr>
    </w:tblStylePr>
    <w:tblStylePr w:type="band1Vert">
      <w:tblPr/>
      <w:tcPr>
        <w:shd w:val="clear" w:color="auto" w:fill="F5ADBA" w:themeFill="accent1" w:themeFillTint="66"/>
      </w:tcPr>
    </w:tblStylePr>
    <w:tblStylePr w:type="band1Horz">
      <w:tblPr/>
      <w:tcPr>
        <w:shd w:val="clear" w:color="auto" w:fill="F5ADBA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F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5" w:themeFill="accent2"/>
      </w:tcPr>
    </w:tblStylePr>
    <w:tblStylePr w:type="band1Vert">
      <w:tblPr/>
      <w:tcPr>
        <w:shd w:val="clear" w:color="auto" w:fill="88DFFF" w:themeFill="accent2" w:themeFillTint="66"/>
      </w:tcPr>
    </w:tblStylePr>
    <w:tblStylePr w:type="band1Horz">
      <w:tblPr/>
      <w:tcPr>
        <w:shd w:val="clear" w:color="auto" w:fill="88DFFF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EEE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EEE7" w:themeFill="accent3"/>
      </w:tcPr>
    </w:tblStylePr>
    <w:tblStylePr w:type="band1Vert">
      <w:tblPr/>
      <w:tcPr>
        <w:shd w:val="clear" w:color="auto" w:fill="F9F8F5" w:themeFill="accent3" w:themeFillTint="66"/>
      </w:tcPr>
    </w:tblStylePr>
    <w:tblStylePr w:type="band1Horz">
      <w:tblPr/>
      <w:tcPr>
        <w:shd w:val="clear" w:color="auto" w:fill="F9F8F5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8D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8D2C" w:themeFill="accent4"/>
      </w:tcPr>
    </w:tblStylePr>
    <w:tblStylePr w:type="band1Vert">
      <w:tblPr/>
      <w:tcPr>
        <w:shd w:val="clear" w:color="auto" w:fill="F9D1AA" w:themeFill="accent4" w:themeFillTint="66"/>
      </w:tcPr>
    </w:tblStylePr>
    <w:tblStylePr w:type="band1Horz">
      <w:tblPr/>
      <w:tcPr>
        <w:shd w:val="clear" w:color="auto" w:fill="F9D1AA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bottom w:val="single" w:sz="4" w:space="0" w:color="7B7B77" w:themeColor="text1" w:themeTint="99"/>
        </w:tcBorders>
      </w:tcPr>
    </w:tblStylePr>
    <w:tblStylePr w:type="nwCell">
      <w:tblPr/>
      <w:tcPr>
        <w:tcBorders>
          <w:bottom w:val="single" w:sz="4" w:space="0" w:color="7B7B77" w:themeColor="text1" w:themeTint="99"/>
        </w:tcBorders>
      </w:tcPr>
    </w:tblStylePr>
    <w:tblStylePr w:type="seCell">
      <w:tblPr/>
      <w:tcPr>
        <w:tcBorders>
          <w:top w:val="single" w:sz="4" w:space="0" w:color="7B7B77" w:themeColor="text1" w:themeTint="99"/>
        </w:tcBorders>
      </w:tcPr>
    </w:tblStylePr>
    <w:tblStylePr w:type="swCell">
      <w:tblPr/>
      <w:tcPr>
        <w:tcBorders>
          <w:top w:val="single" w:sz="4" w:space="0" w:color="7B7B77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bottom w:val="single" w:sz="4" w:space="0" w:color="F08598" w:themeColor="accent1" w:themeTint="99"/>
        </w:tcBorders>
      </w:tcPr>
    </w:tblStylePr>
    <w:tblStylePr w:type="nwCell">
      <w:tblPr/>
      <w:tcPr>
        <w:tcBorders>
          <w:bottom w:val="single" w:sz="4" w:space="0" w:color="F08598" w:themeColor="accent1" w:themeTint="99"/>
        </w:tcBorders>
      </w:tcPr>
    </w:tblStylePr>
    <w:tblStylePr w:type="seCell">
      <w:tblPr/>
      <w:tcPr>
        <w:tcBorders>
          <w:top w:val="single" w:sz="4" w:space="0" w:color="F08598" w:themeColor="accent1" w:themeTint="99"/>
        </w:tcBorders>
      </w:tcPr>
    </w:tblStylePr>
    <w:tblStylePr w:type="swCell">
      <w:tblPr/>
      <w:tcPr>
        <w:tcBorders>
          <w:top w:val="single" w:sz="4" w:space="0" w:color="F08598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bottom w:val="single" w:sz="4" w:space="0" w:color="4CCFFF" w:themeColor="accent2" w:themeTint="99"/>
        </w:tcBorders>
      </w:tcPr>
    </w:tblStylePr>
    <w:tblStylePr w:type="nwCell">
      <w:tblPr/>
      <w:tcPr>
        <w:tcBorders>
          <w:bottom w:val="single" w:sz="4" w:space="0" w:color="4CCFFF" w:themeColor="accent2" w:themeTint="99"/>
        </w:tcBorders>
      </w:tcPr>
    </w:tblStylePr>
    <w:tblStylePr w:type="seCell">
      <w:tblPr/>
      <w:tcPr>
        <w:tcBorders>
          <w:top w:val="single" w:sz="4" w:space="0" w:color="4CCFFF" w:themeColor="accent2" w:themeTint="99"/>
        </w:tcBorders>
      </w:tcPr>
    </w:tblStylePr>
    <w:tblStylePr w:type="swCell">
      <w:tblPr/>
      <w:tcPr>
        <w:tcBorders>
          <w:top w:val="single" w:sz="4" w:space="0" w:color="4CCFFF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6F4F0" w:themeColor="accent3" w:themeTint="99"/>
        </w:tcBorders>
      </w:tcPr>
    </w:tblStylePr>
    <w:tblStylePr w:type="nwCell">
      <w:tblPr/>
      <w:tcPr>
        <w:tcBorders>
          <w:bottom w:val="single" w:sz="4" w:space="0" w:color="F6F4F0" w:themeColor="accent3" w:themeTint="99"/>
        </w:tcBorders>
      </w:tcPr>
    </w:tblStylePr>
    <w:tblStylePr w:type="seCell">
      <w:tblPr/>
      <w:tcPr>
        <w:tcBorders>
          <w:top w:val="single" w:sz="4" w:space="0" w:color="F6F4F0" w:themeColor="accent3" w:themeTint="99"/>
        </w:tcBorders>
      </w:tcPr>
    </w:tblStylePr>
    <w:tblStylePr w:type="swCell">
      <w:tblPr/>
      <w:tcPr>
        <w:tcBorders>
          <w:top w:val="single" w:sz="4" w:space="0" w:color="F6F4F0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bottom w:val="single" w:sz="4" w:space="0" w:color="F7BA80" w:themeColor="accent4" w:themeTint="99"/>
        </w:tcBorders>
      </w:tcPr>
    </w:tblStylePr>
    <w:tblStylePr w:type="nwCell">
      <w:tblPr/>
      <w:tcPr>
        <w:tcBorders>
          <w:bottom w:val="single" w:sz="4" w:space="0" w:color="F7BA80" w:themeColor="accent4" w:themeTint="99"/>
        </w:tcBorders>
      </w:tcPr>
    </w:tblStylePr>
    <w:tblStylePr w:type="seCell">
      <w:tblPr/>
      <w:tcPr>
        <w:tcBorders>
          <w:top w:val="single" w:sz="4" w:space="0" w:color="F7BA80" w:themeColor="accent4" w:themeTint="99"/>
        </w:tcBorders>
      </w:tcPr>
    </w:tblStylePr>
    <w:tblStylePr w:type="swCell">
      <w:tblPr/>
      <w:tcPr>
        <w:tcBorders>
          <w:top w:val="single" w:sz="4" w:space="0" w:color="F7BA80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Kop3Char">
    <w:name w:val="Kop 3 Char"/>
    <w:basedOn w:val="Standaardalinea-lettertype"/>
    <w:link w:val="Kop3"/>
    <w:uiPriority w:val="9"/>
    <w:semiHidden/>
    <w:rsid w:val="00572222"/>
    <w:rPr>
      <w:rFonts w:asciiTheme="majorHAnsi" w:eastAsiaTheme="majorEastAsia" w:hAnsiTheme="majorHAnsi" w:cstheme="majorBidi"/>
      <w:color w:val="7D0F22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72222"/>
    <w:rPr>
      <w:rFonts w:asciiTheme="majorHAnsi" w:eastAsiaTheme="majorEastAsia" w:hAnsiTheme="majorHAnsi" w:cstheme="majorBidi"/>
      <w:i/>
      <w:iCs/>
      <w:color w:val="BD1633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72222"/>
    <w:rPr>
      <w:rFonts w:asciiTheme="majorHAnsi" w:eastAsiaTheme="majorEastAsia" w:hAnsiTheme="majorHAnsi" w:cstheme="majorBidi"/>
      <w:color w:val="BD1633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72222"/>
    <w:rPr>
      <w:rFonts w:asciiTheme="majorHAnsi" w:eastAsiaTheme="majorEastAsia" w:hAnsiTheme="majorHAnsi" w:cstheme="majorBidi"/>
      <w:color w:val="7D0F2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72222"/>
    <w:rPr>
      <w:rFonts w:asciiTheme="majorHAnsi" w:eastAsiaTheme="majorEastAsia" w:hAnsiTheme="majorHAnsi" w:cstheme="majorBidi"/>
      <w:i/>
      <w:iCs/>
      <w:color w:val="7D0F2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72222"/>
    <w:rPr>
      <w:rFonts w:asciiTheme="majorHAnsi" w:eastAsiaTheme="majorEastAsia" w:hAnsiTheme="majorHAnsi" w:cstheme="majorBidi"/>
      <w:color w:val="434341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72222"/>
    <w:rPr>
      <w:rFonts w:asciiTheme="majorHAnsi" w:eastAsiaTheme="majorEastAsia" w:hAnsiTheme="majorHAnsi" w:cstheme="majorBidi"/>
      <w:i/>
      <w:iCs/>
      <w:color w:val="434341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-acroniem">
    <w:name w:val="HTML Acronym"/>
    <w:basedOn w:val="Standaardalinea-lettertype"/>
    <w:uiPriority w:val="99"/>
    <w:semiHidden/>
    <w:unhideWhenUsed/>
    <w:rsid w:val="00572222"/>
    <w:rPr>
      <w:sz w:val="22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572222"/>
    <w:pPr>
      <w:spacing w:after="0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-citaat">
    <w:name w:val="HTML Cite"/>
    <w:basedOn w:val="Standaardalinea-lettertype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Standaardalinea-lettertype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572222"/>
    <w:rPr>
      <w:i/>
      <w:iCs/>
      <w:sz w:val="22"/>
    </w:rPr>
  </w:style>
  <w:style w:type="character" w:styleId="HTML-toetsenbord">
    <w:name w:val="HTML Keyboard"/>
    <w:basedOn w:val="Standaardalinea-lettertype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572222"/>
    <w:pPr>
      <w:spacing w:after="0"/>
    </w:pPr>
    <w:rPr>
      <w:rFonts w:ascii="Consolas" w:hAnsi="Consolas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-voorbeeld">
    <w:name w:val="HTML Sample"/>
    <w:basedOn w:val="Standaardalinea-lettertype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Standaardalinea-lettertype"/>
    <w:uiPriority w:val="99"/>
    <w:unhideWhenUsed/>
    <w:rsid w:val="000F51EC"/>
    <w:rPr>
      <w:color w:val="864508" w:themeColor="accent4" w:themeShade="80"/>
      <w:sz w:val="22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572222"/>
    <w:pPr>
      <w:spacing w:after="0"/>
      <w:ind w:left="200" w:hanging="20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572222"/>
    <w:pPr>
      <w:spacing w:after="0"/>
      <w:ind w:left="400" w:hanging="20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572222"/>
    <w:pPr>
      <w:spacing w:after="0"/>
      <w:ind w:left="600" w:hanging="20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572222"/>
    <w:pPr>
      <w:spacing w:after="0"/>
      <w:ind w:left="800" w:hanging="20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572222"/>
    <w:pPr>
      <w:spacing w:after="0"/>
      <w:ind w:left="1000" w:hanging="20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572222"/>
    <w:pPr>
      <w:spacing w:after="0"/>
      <w:ind w:left="1200" w:hanging="20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572222"/>
    <w:pPr>
      <w:spacing w:after="0"/>
      <w:ind w:left="1400" w:hanging="20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572222"/>
    <w:pPr>
      <w:spacing w:after="0"/>
      <w:ind w:left="1600" w:hanging="20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572222"/>
    <w:pPr>
      <w:spacing w:after="0"/>
      <w:ind w:left="1800" w:hanging="200"/>
    </w:pPr>
  </w:style>
  <w:style w:type="paragraph" w:styleId="Indexkop">
    <w:name w:val="index heading"/>
    <w:basedOn w:val="Standaard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semiHidden/>
    <w:qFormat/>
    <w:rsid w:val="000F51EC"/>
    <w:rPr>
      <w:i/>
      <w:iCs/>
      <w:color w:val="BD1633" w:themeColor="accent1" w:themeShade="BF"/>
      <w:sz w:val="22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qFormat/>
    <w:rsid w:val="000F51EC"/>
    <w:pPr>
      <w:pBdr>
        <w:top w:val="single" w:sz="4" w:space="10" w:color="E73454" w:themeColor="accent1"/>
        <w:bottom w:val="single" w:sz="4" w:space="10" w:color="E73454" w:themeColor="accent1"/>
      </w:pBdr>
      <w:spacing w:before="360"/>
      <w:ind w:left="864" w:right="864"/>
      <w:jc w:val="center"/>
    </w:pPr>
    <w:rPr>
      <w:i/>
      <w:iCs/>
      <w:color w:val="BD1633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0F51EC"/>
    <w:rPr>
      <w:i/>
      <w:iCs/>
      <w:color w:val="BD1633" w:themeColor="accent1" w:themeShade="BF"/>
    </w:rPr>
  </w:style>
  <w:style w:type="character" w:styleId="Intensieveverwijzing">
    <w:name w:val="Intense Reference"/>
    <w:basedOn w:val="Standaardalinea-lettertype"/>
    <w:uiPriority w:val="32"/>
    <w:semiHidden/>
    <w:qFormat/>
    <w:rsid w:val="000F51EC"/>
    <w:rPr>
      <w:b/>
      <w:bCs/>
      <w:caps w:val="0"/>
      <w:smallCaps/>
      <w:color w:val="BD1633" w:themeColor="accent1" w:themeShade="BF"/>
      <w:spacing w:val="5"/>
      <w:sz w:val="22"/>
    </w:rPr>
  </w:style>
  <w:style w:type="table" w:styleId="Lichtraster">
    <w:name w:val="Light Grid"/>
    <w:basedOn w:val="Standaardtabe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  <w:insideH w:val="single" w:sz="8" w:space="0" w:color="212120" w:themeColor="text1"/>
        <w:insideV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18" w:space="0" w:color="212120" w:themeColor="text1"/>
          <w:right w:val="single" w:sz="8" w:space="0" w:color="212120" w:themeColor="text1"/>
          <w:insideH w:val="nil"/>
          <w:insideV w:val="single" w:sz="8" w:space="0" w:color="21212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H w:val="nil"/>
          <w:insideV w:val="single" w:sz="8" w:space="0" w:color="21212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band1Vert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  <w:shd w:val="clear" w:color="auto" w:fill="C8C8C7" w:themeFill="text1" w:themeFillTint="3F"/>
      </w:tcPr>
    </w:tblStylePr>
    <w:tblStylePr w:type="band1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V w:val="single" w:sz="8" w:space="0" w:color="212120" w:themeColor="text1"/>
        </w:tcBorders>
        <w:shd w:val="clear" w:color="auto" w:fill="C8C8C7" w:themeFill="text1" w:themeFillTint="3F"/>
      </w:tcPr>
    </w:tblStylePr>
    <w:tblStylePr w:type="band2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V w:val="single" w:sz="8" w:space="0" w:color="21212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  <w:insideH w:val="single" w:sz="8" w:space="0" w:color="E73454" w:themeColor="accent1"/>
        <w:insideV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18" w:space="0" w:color="E73454" w:themeColor="accent1"/>
          <w:right w:val="single" w:sz="8" w:space="0" w:color="E73454" w:themeColor="accent1"/>
          <w:insideH w:val="nil"/>
          <w:insideV w:val="single" w:sz="8" w:space="0" w:color="E7345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H w:val="nil"/>
          <w:insideV w:val="single" w:sz="8" w:space="0" w:color="E7345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band1Vert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  <w:shd w:val="clear" w:color="auto" w:fill="F9CCD4" w:themeFill="accent1" w:themeFillTint="3F"/>
      </w:tcPr>
    </w:tblStylePr>
    <w:tblStylePr w:type="band1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V w:val="single" w:sz="8" w:space="0" w:color="E73454" w:themeColor="accent1"/>
        </w:tcBorders>
        <w:shd w:val="clear" w:color="auto" w:fill="F9CCD4" w:themeFill="accent1" w:themeFillTint="3F"/>
      </w:tcPr>
    </w:tblStylePr>
    <w:tblStylePr w:type="band2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V w:val="single" w:sz="8" w:space="0" w:color="E73454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  <w:insideH w:val="single" w:sz="8" w:space="0" w:color="009DD5" w:themeColor="accent2"/>
        <w:insideV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18" w:space="0" w:color="009DD5" w:themeColor="accent2"/>
          <w:right w:val="single" w:sz="8" w:space="0" w:color="009DD5" w:themeColor="accent2"/>
          <w:insideH w:val="nil"/>
          <w:insideV w:val="single" w:sz="8" w:space="0" w:color="009DD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H w:val="nil"/>
          <w:insideV w:val="single" w:sz="8" w:space="0" w:color="009DD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band1Vert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  <w:shd w:val="clear" w:color="auto" w:fill="B5EBFF" w:themeFill="accent2" w:themeFillTint="3F"/>
      </w:tcPr>
    </w:tblStylePr>
    <w:tblStylePr w:type="band1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V w:val="single" w:sz="8" w:space="0" w:color="009DD5" w:themeColor="accent2"/>
        </w:tcBorders>
        <w:shd w:val="clear" w:color="auto" w:fill="B5EBFF" w:themeFill="accent2" w:themeFillTint="3F"/>
      </w:tcPr>
    </w:tblStylePr>
    <w:tblStylePr w:type="band2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V w:val="single" w:sz="8" w:space="0" w:color="009DD5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  <w:insideH w:val="single" w:sz="8" w:space="0" w:color="F1EEE7" w:themeColor="accent3"/>
        <w:insideV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18" w:space="0" w:color="F1EEE7" w:themeColor="accent3"/>
          <w:right w:val="single" w:sz="8" w:space="0" w:color="F1EEE7" w:themeColor="accent3"/>
          <w:insideH w:val="nil"/>
          <w:insideV w:val="single" w:sz="8" w:space="0" w:color="F1EEE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H w:val="nil"/>
          <w:insideV w:val="single" w:sz="8" w:space="0" w:color="F1EEE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band1Vert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  <w:shd w:val="clear" w:color="auto" w:fill="FBFAF8" w:themeFill="accent3" w:themeFillTint="3F"/>
      </w:tcPr>
    </w:tblStylePr>
    <w:tblStylePr w:type="band1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V w:val="single" w:sz="8" w:space="0" w:color="F1EEE7" w:themeColor="accent3"/>
        </w:tcBorders>
        <w:shd w:val="clear" w:color="auto" w:fill="FBFAF8" w:themeFill="accent3" w:themeFillTint="3F"/>
      </w:tcPr>
    </w:tblStylePr>
    <w:tblStylePr w:type="band2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V w:val="single" w:sz="8" w:space="0" w:color="F1EEE7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  <w:insideH w:val="single" w:sz="8" w:space="0" w:color="F28D2C" w:themeColor="accent4"/>
        <w:insideV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18" w:space="0" w:color="F28D2C" w:themeColor="accent4"/>
          <w:right w:val="single" w:sz="8" w:space="0" w:color="F28D2C" w:themeColor="accent4"/>
          <w:insideH w:val="nil"/>
          <w:insideV w:val="single" w:sz="8" w:space="0" w:color="F28D2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H w:val="nil"/>
          <w:insideV w:val="single" w:sz="8" w:space="0" w:color="F28D2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band1Vert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  <w:shd w:val="clear" w:color="auto" w:fill="FBE2CA" w:themeFill="accent4" w:themeFillTint="3F"/>
      </w:tcPr>
    </w:tblStylePr>
    <w:tblStylePr w:type="band1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V w:val="single" w:sz="8" w:space="0" w:color="F28D2C" w:themeColor="accent4"/>
        </w:tcBorders>
        <w:shd w:val="clear" w:color="auto" w:fill="FBE2CA" w:themeFill="accent4" w:themeFillTint="3F"/>
      </w:tcPr>
    </w:tblStylePr>
    <w:tblStylePr w:type="band2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V w:val="single" w:sz="8" w:space="0" w:color="F28D2C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band1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band1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band1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band1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band1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572222"/>
    <w:pPr>
      <w:spacing w:after="0"/>
    </w:pPr>
    <w:rPr>
      <w:color w:val="181818" w:themeColor="text1" w:themeShade="BF"/>
    </w:rPr>
    <w:tblPr>
      <w:tblStyleRowBandSize w:val="1"/>
      <w:tblStyleColBandSize w:val="1"/>
      <w:tblBorders>
        <w:top w:val="single" w:sz="8" w:space="0" w:color="212120" w:themeColor="text1"/>
        <w:bottom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120" w:themeColor="text1"/>
          <w:left w:val="nil"/>
          <w:bottom w:val="single" w:sz="8" w:space="0" w:color="2121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120" w:themeColor="text1"/>
          <w:left w:val="nil"/>
          <w:bottom w:val="single" w:sz="8" w:space="0" w:color="2121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8" w:space="0" w:color="E73454" w:themeColor="accent1"/>
        <w:bottom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3454" w:themeColor="accent1"/>
          <w:left w:val="nil"/>
          <w:bottom w:val="single" w:sz="8" w:space="0" w:color="E7345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3454" w:themeColor="accent1"/>
          <w:left w:val="nil"/>
          <w:bottom w:val="single" w:sz="8" w:space="0" w:color="E7345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8" w:space="0" w:color="009DD5" w:themeColor="accent2"/>
        <w:bottom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5" w:themeColor="accent2"/>
          <w:left w:val="nil"/>
          <w:bottom w:val="single" w:sz="8" w:space="0" w:color="009DD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5" w:themeColor="accent2"/>
          <w:left w:val="nil"/>
          <w:bottom w:val="single" w:sz="8" w:space="0" w:color="009DD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8" w:space="0" w:color="F1EEE7" w:themeColor="accent3"/>
        <w:bottom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EEE7" w:themeColor="accent3"/>
          <w:left w:val="nil"/>
          <w:bottom w:val="single" w:sz="8" w:space="0" w:color="F1EEE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EEE7" w:themeColor="accent3"/>
          <w:left w:val="nil"/>
          <w:bottom w:val="single" w:sz="8" w:space="0" w:color="F1EEE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8" w:space="0" w:color="F28D2C" w:themeColor="accent4"/>
        <w:bottom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2C" w:themeColor="accent4"/>
          <w:left w:val="nil"/>
          <w:bottom w:val="single" w:sz="8" w:space="0" w:color="F28D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2C" w:themeColor="accent4"/>
          <w:left w:val="nil"/>
          <w:bottom w:val="single" w:sz="8" w:space="0" w:color="F28D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572222"/>
    <w:rPr>
      <w:sz w:val="22"/>
    </w:rPr>
  </w:style>
  <w:style w:type="paragraph" w:styleId="Lijst">
    <w:name w:val="List"/>
    <w:basedOn w:val="Standaard"/>
    <w:uiPriority w:val="99"/>
    <w:semiHidden/>
    <w:unhideWhenUsed/>
    <w:rsid w:val="00572222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572222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572222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572222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572222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semiHidden/>
    <w:qFormat/>
    <w:rsid w:val="00572222"/>
    <w:pPr>
      <w:ind w:left="720"/>
      <w:contextualSpacing/>
    </w:pPr>
  </w:style>
  <w:style w:type="table" w:styleId="Lijsttabel1licht">
    <w:name w:val="List Table 1 Light"/>
    <w:basedOn w:val="Standaardtabe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2">
    <w:name w:val="List Table 2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bottom w:val="single" w:sz="4" w:space="0" w:color="7B7B77" w:themeColor="text1" w:themeTint="99"/>
        <w:insideH w:val="single" w:sz="4" w:space="0" w:color="7B7B77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bottom w:val="single" w:sz="4" w:space="0" w:color="F08598" w:themeColor="accent1" w:themeTint="99"/>
        <w:insideH w:val="single" w:sz="4" w:space="0" w:color="F0859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bottom w:val="single" w:sz="4" w:space="0" w:color="4CCFFF" w:themeColor="accent2" w:themeTint="99"/>
        <w:insideH w:val="single" w:sz="4" w:space="0" w:color="4CC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bottom w:val="single" w:sz="4" w:space="0" w:color="F6F4F0" w:themeColor="accent3" w:themeTint="99"/>
        <w:insideH w:val="single" w:sz="4" w:space="0" w:color="F6F4F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bottom w:val="single" w:sz="4" w:space="0" w:color="F7BA80" w:themeColor="accent4" w:themeTint="99"/>
        <w:insideH w:val="single" w:sz="4" w:space="0" w:color="F7BA8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3">
    <w:name w:val="List Table 3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212120" w:themeColor="text1"/>
        <w:left w:val="single" w:sz="4" w:space="0" w:color="212120" w:themeColor="text1"/>
        <w:bottom w:val="single" w:sz="4" w:space="0" w:color="212120" w:themeColor="text1"/>
        <w:right w:val="single" w:sz="4" w:space="0" w:color="21212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2120" w:themeColor="text1"/>
          <w:right w:val="single" w:sz="4" w:space="0" w:color="212120" w:themeColor="text1"/>
        </w:tcBorders>
      </w:tcPr>
    </w:tblStylePr>
    <w:tblStylePr w:type="band1Horz">
      <w:tblPr/>
      <w:tcPr>
        <w:tcBorders>
          <w:top w:val="single" w:sz="4" w:space="0" w:color="212120" w:themeColor="text1"/>
          <w:bottom w:val="single" w:sz="4" w:space="0" w:color="21212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2120" w:themeColor="text1"/>
          <w:left w:val="nil"/>
        </w:tcBorders>
      </w:tcPr>
    </w:tblStylePr>
    <w:tblStylePr w:type="swCell">
      <w:tblPr/>
      <w:tcPr>
        <w:tcBorders>
          <w:top w:val="double" w:sz="4" w:space="0" w:color="21212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E73454" w:themeColor="accent1"/>
        <w:left w:val="single" w:sz="4" w:space="0" w:color="E73454" w:themeColor="accent1"/>
        <w:bottom w:val="single" w:sz="4" w:space="0" w:color="E73454" w:themeColor="accent1"/>
        <w:right w:val="single" w:sz="4" w:space="0" w:color="E7345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3454" w:themeColor="accent1"/>
          <w:right w:val="single" w:sz="4" w:space="0" w:color="E73454" w:themeColor="accent1"/>
        </w:tcBorders>
      </w:tcPr>
    </w:tblStylePr>
    <w:tblStylePr w:type="band1Horz">
      <w:tblPr/>
      <w:tcPr>
        <w:tcBorders>
          <w:top w:val="single" w:sz="4" w:space="0" w:color="E73454" w:themeColor="accent1"/>
          <w:bottom w:val="single" w:sz="4" w:space="0" w:color="E7345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3454" w:themeColor="accent1"/>
          <w:left w:val="nil"/>
        </w:tcBorders>
      </w:tcPr>
    </w:tblStylePr>
    <w:tblStylePr w:type="swCell">
      <w:tblPr/>
      <w:tcPr>
        <w:tcBorders>
          <w:top w:val="double" w:sz="4" w:space="0" w:color="E73454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009DD5" w:themeColor="accent2"/>
        <w:left w:val="single" w:sz="4" w:space="0" w:color="009DD5" w:themeColor="accent2"/>
        <w:bottom w:val="single" w:sz="4" w:space="0" w:color="009DD5" w:themeColor="accent2"/>
        <w:right w:val="single" w:sz="4" w:space="0" w:color="009DD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5" w:themeColor="accent2"/>
          <w:right w:val="single" w:sz="4" w:space="0" w:color="009DD5" w:themeColor="accent2"/>
        </w:tcBorders>
      </w:tcPr>
    </w:tblStylePr>
    <w:tblStylePr w:type="band1Horz">
      <w:tblPr/>
      <w:tcPr>
        <w:tcBorders>
          <w:top w:val="single" w:sz="4" w:space="0" w:color="009DD5" w:themeColor="accent2"/>
          <w:bottom w:val="single" w:sz="4" w:space="0" w:color="009DD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5" w:themeColor="accent2"/>
          <w:left w:val="nil"/>
        </w:tcBorders>
      </w:tcPr>
    </w:tblStylePr>
    <w:tblStylePr w:type="swCell">
      <w:tblPr/>
      <w:tcPr>
        <w:tcBorders>
          <w:top w:val="double" w:sz="4" w:space="0" w:color="009DD5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1EEE7" w:themeColor="accent3"/>
        <w:left w:val="single" w:sz="4" w:space="0" w:color="F1EEE7" w:themeColor="accent3"/>
        <w:bottom w:val="single" w:sz="4" w:space="0" w:color="F1EEE7" w:themeColor="accent3"/>
        <w:right w:val="single" w:sz="4" w:space="0" w:color="F1EEE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EEE7" w:themeColor="accent3"/>
          <w:right w:val="single" w:sz="4" w:space="0" w:color="F1EEE7" w:themeColor="accent3"/>
        </w:tcBorders>
      </w:tcPr>
    </w:tblStylePr>
    <w:tblStylePr w:type="band1Horz">
      <w:tblPr/>
      <w:tcPr>
        <w:tcBorders>
          <w:top w:val="single" w:sz="4" w:space="0" w:color="F1EEE7" w:themeColor="accent3"/>
          <w:bottom w:val="single" w:sz="4" w:space="0" w:color="F1EEE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EEE7" w:themeColor="accent3"/>
          <w:left w:val="nil"/>
        </w:tcBorders>
      </w:tcPr>
    </w:tblStylePr>
    <w:tblStylePr w:type="swCell">
      <w:tblPr/>
      <w:tcPr>
        <w:tcBorders>
          <w:top w:val="double" w:sz="4" w:space="0" w:color="F1EEE7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28D2C" w:themeColor="accent4"/>
        <w:left w:val="single" w:sz="4" w:space="0" w:color="F28D2C" w:themeColor="accent4"/>
        <w:bottom w:val="single" w:sz="4" w:space="0" w:color="F28D2C" w:themeColor="accent4"/>
        <w:right w:val="single" w:sz="4" w:space="0" w:color="F28D2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8D2C" w:themeColor="accent4"/>
          <w:right w:val="single" w:sz="4" w:space="0" w:color="F28D2C" w:themeColor="accent4"/>
        </w:tcBorders>
      </w:tcPr>
    </w:tblStylePr>
    <w:tblStylePr w:type="band1Horz">
      <w:tblPr/>
      <w:tcPr>
        <w:tcBorders>
          <w:top w:val="single" w:sz="4" w:space="0" w:color="F28D2C" w:themeColor="accent4"/>
          <w:bottom w:val="single" w:sz="4" w:space="0" w:color="F28D2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8D2C" w:themeColor="accent4"/>
          <w:left w:val="nil"/>
        </w:tcBorders>
      </w:tcPr>
    </w:tblStylePr>
    <w:tblStylePr w:type="swCell">
      <w:tblPr/>
      <w:tcPr>
        <w:tcBorders>
          <w:top w:val="double" w:sz="4" w:space="0" w:color="F28D2C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120" w:themeColor="text1"/>
          <w:left w:val="single" w:sz="4" w:space="0" w:color="212120" w:themeColor="text1"/>
          <w:bottom w:val="single" w:sz="4" w:space="0" w:color="212120" w:themeColor="text1"/>
          <w:right w:val="single" w:sz="4" w:space="0" w:color="212120" w:themeColor="text1"/>
          <w:insideH w:val="nil"/>
        </w:tcBorders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3454" w:themeColor="accent1"/>
          <w:left w:val="single" w:sz="4" w:space="0" w:color="E73454" w:themeColor="accent1"/>
          <w:bottom w:val="single" w:sz="4" w:space="0" w:color="E73454" w:themeColor="accent1"/>
          <w:right w:val="single" w:sz="4" w:space="0" w:color="E73454" w:themeColor="accent1"/>
          <w:insideH w:val="nil"/>
        </w:tcBorders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5" w:themeColor="accent2"/>
          <w:left w:val="single" w:sz="4" w:space="0" w:color="009DD5" w:themeColor="accent2"/>
          <w:bottom w:val="single" w:sz="4" w:space="0" w:color="009DD5" w:themeColor="accent2"/>
          <w:right w:val="single" w:sz="4" w:space="0" w:color="009DD5" w:themeColor="accent2"/>
          <w:insideH w:val="nil"/>
        </w:tcBorders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EEE7" w:themeColor="accent3"/>
          <w:left w:val="single" w:sz="4" w:space="0" w:color="F1EEE7" w:themeColor="accent3"/>
          <w:bottom w:val="single" w:sz="4" w:space="0" w:color="F1EEE7" w:themeColor="accent3"/>
          <w:right w:val="single" w:sz="4" w:space="0" w:color="F1EEE7" w:themeColor="accent3"/>
          <w:insideH w:val="nil"/>
        </w:tcBorders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2C" w:themeColor="accent4"/>
          <w:left w:val="single" w:sz="4" w:space="0" w:color="F28D2C" w:themeColor="accent4"/>
          <w:bottom w:val="single" w:sz="4" w:space="0" w:color="F28D2C" w:themeColor="accent4"/>
          <w:right w:val="single" w:sz="4" w:space="0" w:color="F28D2C" w:themeColor="accent4"/>
          <w:insideH w:val="nil"/>
        </w:tcBorders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2120" w:themeColor="text1"/>
        <w:left w:val="single" w:sz="24" w:space="0" w:color="212120" w:themeColor="text1"/>
        <w:bottom w:val="single" w:sz="24" w:space="0" w:color="212120" w:themeColor="text1"/>
        <w:right w:val="single" w:sz="24" w:space="0" w:color="212120" w:themeColor="text1"/>
      </w:tblBorders>
    </w:tblPr>
    <w:tcPr>
      <w:shd w:val="clear" w:color="auto" w:fill="21212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3454" w:themeColor="accent1"/>
        <w:left w:val="single" w:sz="24" w:space="0" w:color="E73454" w:themeColor="accent1"/>
        <w:bottom w:val="single" w:sz="24" w:space="0" w:color="E73454" w:themeColor="accent1"/>
        <w:right w:val="single" w:sz="24" w:space="0" w:color="E73454" w:themeColor="accent1"/>
      </w:tblBorders>
    </w:tblPr>
    <w:tcPr>
      <w:shd w:val="clear" w:color="auto" w:fill="E7345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DD5" w:themeColor="accent2"/>
        <w:left w:val="single" w:sz="24" w:space="0" w:color="009DD5" w:themeColor="accent2"/>
        <w:bottom w:val="single" w:sz="24" w:space="0" w:color="009DD5" w:themeColor="accent2"/>
        <w:right w:val="single" w:sz="24" w:space="0" w:color="009DD5" w:themeColor="accent2"/>
      </w:tblBorders>
    </w:tblPr>
    <w:tcPr>
      <w:shd w:val="clear" w:color="auto" w:fill="009DD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EEE7" w:themeColor="accent3"/>
        <w:left w:val="single" w:sz="24" w:space="0" w:color="F1EEE7" w:themeColor="accent3"/>
        <w:bottom w:val="single" w:sz="24" w:space="0" w:color="F1EEE7" w:themeColor="accent3"/>
        <w:right w:val="single" w:sz="24" w:space="0" w:color="F1EEE7" w:themeColor="accent3"/>
      </w:tblBorders>
    </w:tblPr>
    <w:tcPr>
      <w:shd w:val="clear" w:color="auto" w:fill="F1EEE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28D2C" w:themeColor="accent4"/>
        <w:left w:val="single" w:sz="24" w:space="0" w:color="F28D2C" w:themeColor="accent4"/>
        <w:bottom w:val="single" w:sz="24" w:space="0" w:color="F28D2C" w:themeColor="accent4"/>
        <w:right w:val="single" w:sz="24" w:space="0" w:color="F28D2C" w:themeColor="accent4"/>
      </w:tblBorders>
    </w:tblPr>
    <w:tcPr>
      <w:shd w:val="clear" w:color="auto" w:fill="F28D2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572222"/>
    <w:pPr>
      <w:spacing w:after="0"/>
    </w:pPr>
    <w:tblPr>
      <w:tblStyleRowBandSize w:val="1"/>
      <w:tblStyleColBandSize w:val="1"/>
      <w:tblBorders>
        <w:top w:val="single" w:sz="4" w:space="0" w:color="212120" w:themeColor="text1"/>
        <w:bottom w:val="single" w:sz="4" w:space="0" w:color="21212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1212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4" w:space="0" w:color="E73454" w:themeColor="accent1"/>
        <w:bottom w:val="single" w:sz="4" w:space="0" w:color="E7345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7345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4" w:space="0" w:color="009DD5" w:themeColor="accent2"/>
        <w:bottom w:val="single" w:sz="4" w:space="0" w:color="009DD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4" w:space="0" w:color="F1EEE7" w:themeColor="accent3"/>
        <w:bottom w:val="single" w:sz="4" w:space="0" w:color="F1EEE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EEE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4" w:space="0" w:color="F28D2C" w:themeColor="accent4"/>
        <w:bottom w:val="single" w:sz="4" w:space="0" w:color="F28D2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28D2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57222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212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212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212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212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345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345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345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345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EEE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EEE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EEE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EEE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8D2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8D2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8D2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8D2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emiddeldraster1">
    <w:name w:val="Medium Grid 1"/>
    <w:basedOn w:val="Standaardtabe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95957" w:themeColor="text1" w:themeTint="BF"/>
        <w:left w:val="single" w:sz="8" w:space="0" w:color="595957" w:themeColor="text1" w:themeTint="BF"/>
        <w:bottom w:val="single" w:sz="8" w:space="0" w:color="595957" w:themeColor="text1" w:themeTint="BF"/>
        <w:right w:val="single" w:sz="8" w:space="0" w:color="595957" w:themeColor="text1" w:themeTint="BF"/>
        <w:insideH w:val="single" w:sz="8" w:space="0" w:color="595957" w:themeColor="text1" w:themeTint="BF"/>
        <w:insideV w:val="single" w:sz="8" w:space="0" w:color="595957" w:themeColor="text1" w:themeTint="BF"/>
      </w:tblBorders>
    </w:tblPr>
    <w:tcPr>
      <w:shd w:val="clear" w:color="auto" w:fill="C8C8C7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5957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shd w:val="clear" w:color="auto" w:fill="91918E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D667E" w:themeColor="accent1" w:themeTint="BF"/>
        <w:left w:val="single" w:sz="8" w:space="0" w:color="ED667E" w:themeColor="accent1" w:themeTint="BF"/>
        <w:bottom w:val="single" w:sz="8" w:space="0" w:color="ED667E" w:themeColor="accent1" w:themeTint="BF"/>
        <w:right w:val="single" w:sz="8" w:space="0" w:color="ED667E" w:themeColor="accent1" w:themeTint="BF"/>
        <w:insideH w:val="single" w:sz="8" w:space="0" w:color="ED667E" w:themeColor="accent1" w:themeTint="BF"/>
        <w:insideV w:val="single" w:sz="8" w:space="0" w:color="ED667E" w:themeColor="accent1" w:themeTint="BF"/>
      </w:tblBorders>
    </w:tblPr>
    <w:tcPr>
      <w:shd w:val="clear" w:color="auto" w:fill="F9CC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66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shd w:val="clear" w:color="auto" w:fill="F399A9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0C3FF" w:themeColor="accent2" w:themeTint="BF"/>
        <w:left w:val="single" w:sz="8" w:space="0" w:color="20C3FF" w:themeColor="accent2" w:themeTint="BF"/>
        <w:bottom w:val="single" w:sz="8" w:space="0" w:color="20C3FF" w:themeColor="accent2" w:themeTint="BF"/>
        <w:right w:val="single" w:sz="8" w:space="0" w:color="20C3FF" w:themeColor="accent2" w:themeTint="BF"/>
        <w:insideH w:val="single" w:sz="8" w:space="0" w:color="20C3FF" w:themeColor="accent2" w:themeTint="BF"/>
        <w:insideV w:val="single" w:sz="8" w:space="0" w:color="20C3FF" w:themeColor="accent2" w:themeTint="BF"/>
      </w:tblBorders>
    </w:tblPr>
    <w:tcPr>
      <w:shd w:val="clear" w:color="auto" w:fill="B5EB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0C3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shd w:val="clear" w:color="auto" w:fill="6BD7FF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4F2EC" w:themeColor="accent3" w:themeTint="BF"/>
        <w:left w:val="single" w:sz="8" w:space="0" w:color="F4F2EC" w:themeColor="accent3" w:themeTint="BF"/>
        <w:bottom w:val="single" w:sz="8" w:space="0" w:color="F4F2EC" w:themeColor="accent3" w:themeTint="BF"/>
        <w:right w:val="single" w:sz="8" w:space="0" w:color="F4F2EC" w:themeColor="accent3" w:themeTint="BF"/>
        <w:insideH w:val="single" w:sz="8" w:space="0" w:color="F4F2EC" w:themeColor="accent3" w:themeTint="BF"/>
        <w:insideV w:val="single" w:sz="8" w:space="0" w:color="F4F2EC" w:themeColor="accent3" w:themeTint="BF"/>
      </w:tblBorders>
    </w:tblPr>
    <w:tcPr>
      <w:shd w:val="clear" w:color="auto" w:fill="FBFAF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F2E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5A860" w:themeColor="accent4" w:themeTint="BF"/>
        <w:left w:val="single" w:sz="8" w:space="0" w:color="F5A860" w:themeColor="accent4" w:themeTint="BF"/>
        <w:bottom w:val="single" w:sz="8" w:space="0" w:color="F5A860" w:themeColor="accent4" w:themeTint="BF"/>
        <w:right w:val="single" w:sz="8" w:space="0" w:color="F5A860" w:themeColor="accent4" w:themeTint="BF"/>
        <w:insideH w:val="single" w:sz="8" w:space="0" w:color="F5A860" w:themeColor="accent4" w:themeTint="BF"/>
        <w:insideV w:val="single" w:sz="8" w:space="0" w:color="F5A860" w:themeColor="accent4" w:themeTint="BF"/>
      </w:tblBorders>
    </w:tblPr>
    <w:tcPr>
      <w:shd w:val="clear" w:color="auto" w:fill="FBE2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A86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shd w:val="clear" w:color="auto" w:fill="F8C595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  <w:insideH w:val="single" w:sz="8" w:space="0" w:color="212120" w:themeColor="text1"/>
        <w:insideV w:val="single" w:sz="8" w:space="0" w:color="212120" w:themeColor="text1"/>
      </w:tblBorders>
    </w:tblPr>
    <w:tcPr>
      <w:shd w:val="clear" w:color="auto" w:fill="C8C8C7" w:themeFill="text1" w:themeFillTint="3F"/>
    </w:tcPr>
    <w:tblStylePr w:type="firstRow">
      <w:rPr>
        <w:b/>
        <w:bCs/>
        <w:color w:val="212120" w:themeColor="text1"/>
      </w:rPr>
      <w:tblPr/>
      <w:tcPr>
        <w:shd w:val="clear" w:color="auto" w:fill="E9E9E8" w:themeFill="text1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1" w:themeFill="text1" w:themeFillTint="33"/>
      </w:tc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tcBorders>
          <w:insideH w:val="single" w:sz="6" w:space="0" w:color="212120" w:themeColor="text1"/>
          <w:insideV w:val="single" w:sz="6" w:space="0" w:color="212120" w:themeColor="text1"/>
        </w:tcBorders>
        <w:shd w:val="clear" w:color="auto" w:fill="91918E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  <w:insideH w:val="single" w:sz="8" w:space="0" w:color="E73454" w:themeColor="accent1"/>
        <w:insideV w:val="single" w:sz="8" w:space="0" w:color="E73454" w:themeColor="accent1"/>
      </w:tblBorders>
    </w:tblPr>
    <w:tcPr>
      <w:shd w:val="clear" w:color="auto" w:fill="F9CCD4" w:themeFill="accent1" w:themeFillTint="3F"/>
    </w:tcPr>
    <w:tblStylePr w:type="firstRow">
      <w:rPr>
        <w:b/>
        <w:bCs/>
        <w:color w:val="212120" w:themeColor="text1"/>
      </w:rPr>
      <w:tblPr/>
      <w:tcPr>
        <w:shd w:val="clear" w:color="auto" w:fill="FCEBEE" w:themeFill="accent1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6DC" w:themeFill="accent1" w:themeFillTint="33"/>
      </w:tc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tcBorders>
          <w:insideH w:val="single" w:sz="6" w:space="0" w:color="E73454" w:themeColor="accent1"/>
          <w:insideV w:val="single" w:sz="6" w:space="0" w:color="E73454" w:themeColor="accent1"/>
        </w:tcBorders>
        <w:shd w:val="clear" w:color="auto" w:fill="F399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  <w:insideH w:val="single" w:sz="8" w:space="0" w:color="009DD5" w:themeColor="accent2"/>
        <w:insideV w:val="single" w:sz="8" w:space="0" w:color="009DD5" w:themeColor="accent2"/>
      </w:tblBorders>
    </w:tblPr>
    <w:tcPr>
      <w:shd w:val="clear" w:color="auto" w:fill="B5EBFF" w:themeFill="accent2" w:themeFillTint="3F"/>
    </w:tcPr>
    <w:tblStylePr w:type="firstRow">
      <w:rPr>
        <w:b/>
        <w:bCs/>
        <w:color w:val="212120" w:themeColor="text1"/>
      </w:rPr>
      <w:tblPr/>
      <w:tcPr>
        <w:shd w:val="clear" w:color="auto" w:fill="E1F7FF" w:themeFill="accent2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FFF" w:themeFill="accent2" w:themeFillTint="33"/>
      </w:tc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tcBorders>
          <w:insideH w:val="single" w:sz="6" w:space="0" w:color="009DD5" w:themeColor="accent2"/>
          <w:insideV w:val="single" w:sz="6" w:space="0" w:color="009DD5" w:themeColor="accent2"/>
        </w:tcBorders>
        <w:shd w:val="clear" w:color="auto" w:fill="6BD7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  <w:insideH w:val="single" w:sz="8" w:space="0" w:color="F1EEE7" w:themeColor="accent3"/>
        <w:insideV w:val="single" w:sz="8" w:space="0" w:color="F1EEE7" w:themeColor="accent3"/>
      </w:tblBorders>
    </w:tblPr>
    <w:tcPr>
      <w:shd w:val="clear" w:color="auto" w:fill="FBFAF8" w:themeFill="accent3" w:themeFillTint="3F"/>
    </w:tcPr>
    <w:tblStylePr w:type="firstRow">
      <w:rPr>
        <w:b/>
        <w:bCs/>
        <w:color w:val="212120" w:themeColor="text1"/>
      </w:rPr>
      <w:tblPr/>
      <w:tcPr>
        <w:shd w:val="clear" w:color="auto" w:fill="FDFDFC" w:themeFill="accent3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A" w:themeFill="accent3" w:themeFillTint="33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tcBorders>
          <w:insideH w:val="single" w:sz="6" w:space="0" w:color="F1EEE7" w:themeColor="accent3"/>
          <w:insideV w:val="single" w:sz="6" w:space="0" w:color="F1EEE7" w:themeColor="accent3"/>
        </w:tcBorders>
        <w:shd w:val="clear" w:color="auto" w:fill="F8F6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  <w:insideH w:val="single" w:sz="8" w:space="0" w:color="F28D2C" w:themeColor="accent4"/>
        <w:insideV w:val="single" w:sz="8" w:space="0" w:color="F28D2C" w:themeColor="accent4"/>
      </w:tblBorders>
    </w:tblPr>
    <w:tcPr>
      <w:shd w:val="clear" w:color="auto" w:fill="FBE2CA" w:themeFill="accent4" w:themeFillTint="3F"/>
    </w:tcPr>
    <w:tblStylePr w:type="firstRow">
      <w:rPr>
        <w:b/>
        <w:bCs/>
        <w:color w:val="212120" w:themeColor="text1"/>
      </w:rPr>
      <w:tblPr/>
      <w:tcPr>
        <w:shd w:val="clear" w:color="auto" w:fill="FDF3EA" w:themeFill="accent4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4" w:themeFill="accent4" w:themeFillTint="33"/>
      </w:tc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tcBorders>
          <w:insideH w:val="single" w:sz="6" w:space="0" w:color="F28D2C" w:themeColor="accent4"/>
          <w:insideV w:val="single" w:sz="6" w:space="0" w:color="F28D2C" w:themeColor="accent4"/>
        </w:tcBorders>
        <w:shd w:val="clear" w:color="auto" w:fill="F8C5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21212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21212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C8C7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12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12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918E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918E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C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345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345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99A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99A9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EB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BD7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BD7FF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AF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EEE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EEE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F6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F6F3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2C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2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2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C59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C595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12120" w:themeColor="text1"/>
        <w:bottom w:val="single" w:sz="8" w:space="0" w:color="21212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212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12120" w:themeColor="text1"/>
          <w:bottom w:val="single" w:sz="8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2120" w:themeColor="text1"/>
          <w:bottom w:val="single" w:sz="8" w:space="0" w:color="212120" w:themeColor="text1"/>
        </w:tcBorders>
      </w:tcPr>
    </w:tblStylePr>
    <w:tblStylePr w:type="band1Vert">
      <w:tblPr/>
      <w:tcPr>
        <w:shd w:val="clear" w:color="auto" w:fill="C8C8C7" w:themeFill="text1" w:themeFillTint="3F"/>
      </w:tcPr>
    </w:tblStylePr>
    <w:tblStylePr w:type="band1Horz">
      <w:tblPr/>
      <w:tcPr>
        <w:shd w:val="clear" w:color="auto" w:fill="C8C8C7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73454" w:themeColor="accent1"/>
        <w:bottom w:val="single" w:sz="8" w:space="0" w:color="E7345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345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73454" w:themeColor="accent1"/>
          <w:bottom w:val="single" w:sz="8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3454" w:themeColor="accent1"/>
          <w:bottom w:val="single" w:sz="8" w:space="0" w:color="E73454" w:themeColor="accent1"/>
        </w:tcBorders>
      </w:tcPr>
    </w:tblStylePr>
    <w:tblStylePr w:type="band1Vert">
      <w:tblPr/>
      <w:tcPr>
        <w:shd w:val="clear" w:color="auto" w:fill="F9CCD4" w:themeFill="accent1" w:themeFillTint="3F"/>
      </w:tcPr>
    </w:tblStylePr>
    <w:tblStylePr w:type="band1Horz">
      <w:tblPr/>
      <w:tcPr>
        <w:shd w:val="clear" w:color="auto" w:fill="F9CCD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009DD5" w:themeColor="accent2"/>
        <w:bottom w:val="single" w:sz="8" w:space="0" w:color="009DD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5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DD5" w:themeColor="accent2"/>
          <w:bottom w:val="single" w:sz="8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5" w:themeColor="accent2"/>
          <w:bottom w:val="single" w:sz="8" w:space="0" w:color="009DD5" w:themeColor="accent2"/>
        </w:tcBorders>
      </w:tcPr>
    </w:tblStylePr>
    <w:tblStylePr w:type="band1Vert">
      <w:tblPr/>
      <w:tcPr>
        <w:shd w:val="clear" w:color="auto" w:fill="B5EBFF" w:themeFill="accent2" w:themeFillTint="3F"/>
      </w:tcPr>
    </w:tblStylePr>
    <w:tblStylePr w:type="band1Horz">
      <w:tblPr/>
      <w:tcPr>
        <w:shd w:val="clear" w:color="auto" w:fill="B5EBFF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EEE7" w:themeColor="accent3"/>
        <w:bottom w:val="single" w:sz="8" w:space="0" w:color="F1EEE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EEE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1EEE7" w:themeColor="accent3"/>
          <w:bottom w:val="single" w:sz="8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EEE7" w:themeColor="accent3"/>
          <w:bottom w:val="single" w:sz="8" w:space="0" w:color="F1EEE7" w:themeColor="accent3"/>
        </w:tcBorders>
      </w:tcPr>
    </w:tblStylePr>
    <w:tblStylePr w:type="band1Vert">
      <w:tblPr/>
      <w:tcPr>
        <w:shd w:val="clear" w:color="auto" w:fill="FBFAF8" w:themeFill="accent3" w:themeFillTint="3F"/>
      </w:tcPr>
    </w:tblStylePr>
    <w:tblStylePr w:type="band1Horz">
      <w:tblPr/>
      <w:tcPr>
        <w:shd w:val="clear" w:color="auto" w:fill="FBFAF8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28D2C" w:themeColor="accent4"/>
        <w:bottom w:val="single" w:sz="8" w:space="0" w:color="F28D2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8D2C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28D2C" w:themeColor="accent4"/>
          <w:bottom w:val="single" w:sz="8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8D2C" w:themeColor="accent4"/>
          <w:bottom w:val="single" w:sz="8" w:space="0" w:color="F28D2C" w:themeColor="accent4"/>
        </w:tcBorders>
      </w:tcPr>
    </w:tblStylePr>
    <w:tblStylePr w:type="band1Vert">
      <w:tblPr/>
      <w:tcPr>
        <w:shd w:val="clear" w:color="auto" w:fill="FBE2CA" w:themeFill="accent4" w:themeFillTint="3F"/>
      </w:tcPr>
    </w:tblStylePr>
    <w:tblStylePr w:type="band1Horz">
      <w:tblPr/>
      <w:tcPr>
        <w:shd w:val="clear" w:color="auto" w:fill="FBE2CA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212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212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212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C8C7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345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345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345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C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EB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EEE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EEE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EEE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AF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8D2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8D2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8D2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2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95957" w:themeColor="text1" w:themeTint="BF"/>
        <w:left w:val="single" w:sz="8" w:space="0" w:color="595957" w:themeColor="text1" w:themeTint="BF"/>
        <w:bottom w:val="single" w:sz="8" w:space="0" w:color="595957" w:themeColor="text1" w:themeTint="BF"/>
        <w:right w:val="single" w:sz="8" w:space="0" w:color="595957" w:themeColor="text1" w:themeTint="BF"/>
        <w:insideH w:val="single" w:sz="8" w:space="0" w:color="595957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5957" w:themeColor="text1" w:themeTint="BF"/>
          <w:left w:val="single" w:sz="8" w:space="0" w:color="595957" w:themeColor="text1" w:themeTint="BF"/>
          <w:bottom w:val="single" w:sz="8" w:space="0" w:color="595957" w:themeColor="text1" w:themeTint="BF"/>
          <w:right w:val="single" w:sz="8" w:space="0" w:color="595957" w:themeColor="text1" w:themeTint="BF"/>
          <w:insideH w:val="nil"/>
          <w:insideV w:val="nil"/>
        </w:tcBorders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7" w:themeColor="text1" w:themeTint="BF"/>
          <w:left w:val="single" w:sz="8" w:space="0" w:color="595957" w:themeColor="text1" w:themeTint="BF"/>
          <w:bottom w:val="single" w:sz="8" w:space="0" w:color="595957" w:themeColor="text1" w:themeTint="BF"/>
          <w:right w:val="single" w:sz="8" w:space="0" w:color="595957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7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8C7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D667E" w:themeColor="accent1" w:themeTint="BF"/>
        <w:left w:val="single" w:sz="8" w:space="0" w:color="ED667E" w:themeColor="accent1" w:themeTint="BF"/>
        <w:bottom w:val="single" w:sz="8" w:space="0" w:color="ED667E" w:themeColor="accent1" w:themeTint="BF"/>
        <w:right w:val="single" w:sz="8" w:space="0" w:color="ED667E" w:themeColor="accent1" w:themeTint="BF"/>
        <w:insideH w:val="single" w:sz="8" w:space="0" w:color="ED66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667E" w:themeColor="accent1" w:themeTint="BF"/>
          <w:left w:val="single" w:sz="8" w:space="0" w:color="ED667E" w:themeColor="accent1" w:themeTint="BF"/>
          <w:bottom w:val="single" w:sz="8" w:space="0" w:color="ED667E" w:themeColor="accent1" w:themeTint="BF"/>
          <w:right w:val="single" w:sz="8" w:space="0" w:color="ED667E" w:themeColor="accent1" w:themeTint="BF"/>
          <w:insideH w:val="nil"/>
          <w:insideV w:val="nil"/>
        </w:tcBorders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667E" w:themeColor="accent1" w:themeTint="BF"/>
          <w:left w:val="single" w:sz="8" w:space="0" w:color="ED667E" w:themeColor="accent1" w:themeTint="BF"/>
          <w:bottom w:val="single" w:sz="8" w:space="0" w:color="ED667E" w:themeColor="accent1" w:themeTint="BF"/>
          <w:right w:val="single" w:sz="8" w:space="0" w:color="ED66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C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C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0C3FF" w:themeColor="accent2" w:themeTint="BF"/>
        <w:left w:val="single" w:sz="8" w:space="0" w:color="20C3FF" w:themeColor="accent2" w:themeTint="BF"/>
        <w:bottom w:val="single" w:sz="8" w:space="0" w:color="20C3FF" w:themeColor="accent2" w:themeTint="BF"/>
        <w:right w:val="single" w:sz="8" w:space="0" w:color="20C3FF" w:themeColor="accent2" w:themeTint="BF"/>
        <w:insideH w:val="single" w:sz="8" w:space="0" w:color="20C3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0C3FF" w:themeColor="accent2" w:themeTint="BF"/>
          <w:left w:val="single" w:sz="8" w:space="0" w:color="20C3FF" w:themeColor="accent2" w:themeTint="BF"/>
          <w:bottom w:val="single" w:sz="8" w:space="0" w:color="20C3FF" w:themeColor="accent2" w:themeTint="BF"/>
          <w:right w:val="single" w:sz="8" w:space="0" w:color="20C3FF" w:themeColor="accent2" w:themeTint="BF"/>
          <w:insideH w:val="nil"/>
          <w:insideV w:val="nil"/>
        </w:tcBorders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C3FF" w:themeColor="accent2" w:themeTint="BF"/>
          <w:left w:val="single" w:sz="8" w:space="0" w:color="20C3FF" w:themeColor="accent2" w:themeTint="BF"/>
          <w:bottom w:val="single" w:sz="8" w:space="0" w:color="20C3FF" w:themeColor="accent2" w:themeTint="BF"/>
          <w:right w:val="single" w:sz="8" w:space="0" w:color="20C3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B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EB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4F2EC" w:themeColor="accent3" w:themeTint="BF"/>
        <w:left w:val="single" w:sz="8" w:space="0" w:color="F4F2EC" w:themeColor="accent3" w:themeTint="BF"/>
        <w:bottom w:val="single" w:sz="8" w:space="0" w:color="F4F2EC" w:themeColor="accent3" w:themeTint="BF"/>
        <w:right w:val="single" w:sz="8" w:space="0" w:color="F4F2EC" w:themeColor="accent3" w:themeTint="BF"/>
        <w:insideH w:val="single" w:sz="8" w:space="0" w:color="F4F2E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F2EC" w:themeColor="accent3" w:themeTint="BF"/>
          <w:left w:val="single" w:sz="8" w:space="0" w:color="F4F2EC" w:themeColor="accent3" w:themeTint="BF"/>
          <w:bottom w:val="single" w:sz="8" w:space="0" w:color="F4F2EC" w:themeColor="accent3" w:themeTint="BF"/>
          <w:right w:val="single" w:sz="8" w:space="0" w:color="F4F2EC" w:themeColor="accent3" w:themeTint="BF"/>
          <w:insideH w:val="nil"/>
          <w:insideV w:val="nil"/>
        </w:tcBorders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F2EC" w:themeColor="accent3" w:themeTint="BF"/>
          <w:left w:val="single" w:sz="8" w:space="0" w:color="F4F2EC" w:themeColor="accent3" w:themeTint="BF"/>
          <w:bottom w:val="single" w:sz="8" w:space="0" w:color="F4F2EC" w:themeColor="accent3" w:themeTint="BF"/>
          <w:right w:val="single" w:sz="8" w:space="0" w:color="F4F2E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AF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5A860" w:themeColor="accent4" w:themeTint="BF"/>
        <w:left w:val="single" w:sz="8" w:space="0" w:color="F5A860" w:themeColor="accent4" w:themeTint="BF"/>
        <w:bottom w:val="single" w:sz="8" w:space="0" w:color="F5A860" w:themeColor="accent4" w:themeTint="BF"/>
        <w:right w:val="single" w:sz="8" w:space="0" w:color="F5A860" w:themeColor="accent4" w:themeTint="BF"/>
        <w:insideH w:val="single" w:sz="8" w:space="0" w:color="F5A86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A860" w:themeColor="accent4" w:themeTint="BF"/>
          <w:left w:val="single" w:sz="8" w:space="0" w:color="F5A860" w:themeColor="accent4" w:themeTint="BF"/>
          <w:bottom w:val="single" w:sz="8" w:space="0" w:color="F5A860" w:themeColor="accent4" w:themeTint="BF"/>
          <w:right w:val="single" w:sz="8" w:space="0" w:color="F5A860" w:themeColor="accent4" w:themeTint="BF"/>
          <w:insideH w:val="nil"/>
          <w:insideV w:val="nil"/>
        </w:tcBorders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860" w:themeColor="accent4" w:themeTint="BF"/>
          <w:left w:val="single" w:sz="8" w:space="0" w:color="F5A860" w:themeColor="accent4" w:themeTint="BF"/>
          <w:bottom w:val="single" w:sz="8" w:space="0" w:color="F5A860" w:themeColor="accent4" w:themeTint="BF"/>
          <w:right w:val="single" w:sz="8" w:space="0" w:color="F5A86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2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Geenafstand">
    <w:name w:val="No Spacing"/>
    <w:uiPriority w:val="1"/>
    <w:semiHidden/>
    <w:unhideWhenUsed/>
    <w:qFormat/>
    <w:rsid w:val="00572222"/>
    <w:pPr>
      <w:spacing w:after="0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alweb">
    <w:name w:val="Normal (Web)"/>
    <w:basedOn w:val="Standaard"/>
    <w:uiPriority w:val="99"/>
    <w:semiHidden/>
    <w:unhideWhenUsed/>
    <w:rsid w:val="00572222"/>
    <w:rPr>
      <w:rFonts w:ascii="Times New Roman" w:hAnsi="Times New Roman" w:cs="Times New Roman"/>
    </w:rPr>
  </w:style>
  <w:style w:type="paragraph" w:styleId="Standaardinspringing">
    <w:name w:val="Normal Indent"/>
    <w:basedOn w:val="Standaard"/>
    <w:uiPriority w:val="99"/>
    <w:semiHidden/>
    <w:unhideWhenUsed/>
    <w:rsid w:val="00572222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572222"/>
    <w:pPr>
      <w:spacing w:after="0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inanummer">
    <w:name w:val="page number"/>
    <w:basedOn w:val="Standaardalinea-lettertype"/>
    <w:uiPriority w:val="99"/>
    <w:semiHidden/>
    <w:unhideWhenUsed/>
    <w:rsid w:val="00572222"/>
    <w:rPr>
      <w:sz w:val="22"/>
    </w:rPr>
  </w:style>
  <w:style w:type="table" w:styleId="Onopgemaaktetabel1">
    <w:name w:val="Plain Table 1"/>
    <w:basedOn w:val="Standaardtabel"/>
    <w:uiPriority w:val="40"/>
    <w:rsid w:val="0057222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1"/>
    <w:rsid w:val="00572222"/>
    <w:pPr>
      <w:spacing w:after="0"/>
    </w:pPr>
    <w:tblPr>
      <w:tblStyleRowBandSize w:val="1"/>
      <w:tblStyleColBandSize w:val="1"/>
      <w:tblBorders>
        <w:top w:val="single" w:sz="4" w:space="0" w:color="91918D" w:themeColor="text1" w:themeTint="80"/>
        <w:bottom w:val="single" w:sz="4" w:space="0" w:color="91918D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1918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1918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1918D" w:themeColor="text1" w:themeTint="80"/>
          <w:right w:val="single" w:sz="4" w:space="0" w:color="91918D" w:themeColor="text1" w:themeTint="80"/>
        </w:tcBorders>
      </w:tcPr>
    </w:tblStylePr>
    <w:tblStylePr w:type="band2Vert">
      <w:tblPr/>
      <w:tcPr>
        <w:tcBorders>
          <w:left w:val="single" w:sz="4" w:space="0" w:color="91918D" w:themeColor="text1" w:themeTint="80"/>
          <w:right w:val="single" w:sz="4" w:space="0" w:color="91918D" w:themeColor="text1" w:themeTint="80"/>
        </w:tcBorders>
      </w:tcPr>
    </w:tblStylePr>
    <w:tblStylePr w:type="band1Horz">
      <w:tblPr/>
      <w:tcPr>
        <w:tcBorders>
          <w:top w:val="single" w:sz="4" w:space="0" w:color="91918D" w:themeColor="text1" w:themeTint="80"/>
          <w:bottom w:val="single" w:sz="4" w:space="0" w:color="91918D" w:themeColor="text1" w:themeTint="80"/>
        </w:tcBorders>
      </w:tcPr>
    </w:tblStylePr>
  </w:style>
  <w:style w:type="table" w:styleId="Onopgemaaktetabel3">
    <w:name w:val="Plain Table 3"/>
    <w:basedOn w:val="Standaardtabel"/>
    <w:uiPriority w:val="42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1918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1918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3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4"/>
    <w:rsid w:val="0057222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918D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918D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918D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918D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572222"/>
    <w:pPr>
      <w:spacing w:after="0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Citaat">
    <w:name w:val="Quote"/>
    <w:basedOn w:val="Standaard"/>
    <w:next w:val="Standaard"/>
    <w:link w:val="Citaat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595957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572222"/>
    <w:rPr>
      <w:i/>
      <w:iCs/>
      <w:color w:val="595957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anhef">
    <w:name w:val="Salutation"/>
    <w:basedOn w:val="Standaard"/>
    <w:next w:val="Standaard"/>
    <w:link w:val="AanhefChar"/>
    <w:uiPriority w:val="5"/>
    <w:qFormat/>
    <w:rsid w:val="00572222"/>
  </w:style>
  <w:style w:type="character" w:customStyle="1" w:styleId="AanhefChar">
    <w:name w:val="Aanhef Char"/>
    <w:basedOn w:val="Standaardalinea-lettertype"/>
    <w:link w:val="Aanhef"/>
    <w:uiPriority w:val="5"/>
    <w:rsid w:val="00752FC4"/>
  </w:style>
  <w:style w:type="paragraph" w:styleId="Handtekening">
    <w:name w:val="Signature"/>
    <w:basedOn w:val="Standaard"/>
    <w:next w:val="Standaard"/>
    <w:link w:val="HandtekeningChar"/>
    <w:uiPriority w:val="7"/>
    <w:qFormat/>
    <w:rsid w:val="00254E0D"/>
    <w:pPr>
      <w:contextualSpacing/>
    </w:pPr>
  </w:style>
  <w:style w:type="character" w:customStyle="1" w:styleId="HandtekeningChar">
    <w:name w:val="Handtekening Char"/>
    <w:basedOn w:val="Standaardalinea-lettertype"/>
    <w:link w:val="Handtekening"/>
    <w:uiPriority w:val="7"/>
    <w:rsid w:val="00254E0D"/>
    <w:rPr>
      <w:color w:val="auto"/>
    </w:rPr>
  </w:style>
  <w:style w:type="character" w:styleId="Zwaar">
    <w:name w:val="Strong"/>
    <w:basedOn w:val="Standaardalinea-lettertype"/>
    <w:uiPriority w:val="19"/>
    <w:semiHidden/>
    <w:qFormat/>
    <w:rsid w:val="00572222"/>
    <w:rPr>
      <w:b/>
      <w:bCs/>
      <w:sz w:val="22"/>
    </w:rPr>
  </w:style>
  <w:style w:type="paragraph" w:styleId="Ondertitel">
    <w:name w:val="Subtitle"/>
    <w:basedOn w:val="Standaard"/>
    <w:next w:val="Standaard"/>
    <w:link w:val="Ondertitel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70706D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572222"/>
    <w:rPr>
      <w:rFonts w:eastAsiaTheme="minorEastAsia"/>
      <w:color w:val="70706D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ielebenadrukking">
    <w:name w:val="Subtle Emphasis"/>
    <w:basedOn w:val="Standaardalinea-lettertype"/>
    <w:uiPriority w:val="19"/>
    <w:semiHidden/>
    <w:qFormat/>
    <w:rsid w:val="00572222"/>
    <w:rPr>
      <w:i/>
      <w:iCs/>
      <w:color w:val="595957" w:themeColor="text1" w:themeTint="BF"/>
      <w:sz w:val="22"/>
    </w:rPr>
  </w:style>
  <w:style w:type="character" w:styleId="Subtieleverwijzing">
    <w:name w:val="Subtle Reference"/>
    <w:basedOn w:val="Standaardalinea-lettertype"/>
    <w:uiPriority w:val="31"/>
    <w:semiHidden/>
    <w:qFormat/>
    <w:rsid w:val="00572222"/>
    <w:rPr>
      <w:smallCaps/>
      <w:color w:val="70706D" w:themeColor="text1" w:themeTint="A5"/>
      <w:sz w:val="22"/>
    </w:rPr>
  </w:style>
  <w:style w:type="table" w:styleId="3D-effectenvoortabel1">
    <w:name w:val="Table 3D effects 1"/>
    <w:basedOn w:val="Standaardtabe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5"/>
    <w:rsid w:val="00572222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572222"/>
    <w:pPr>
      <w:spacing w:after="0"/>
      <w:ind w:left="220" w:hanging="22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572222"/>
    <w:pPr>
      <w:spacing w:after="0"/>
    </w:pPr>
  </w:style>
  <w:style w:type="table" w:styleId="Professioneletabel">
    <w:name w:val="Table Professional"/>
    <w:basedOn w:val="Standaardtabe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ard"/>
    <w:next w:val="Standaard"/>
    <w:link w:val="TitelChar"/>
    <w:uiPriority w:val="10"/>
    <w:semiHidden/>
    <w:qFormat/>
    <w:rsid w:val="0057222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572222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572222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572222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572222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572222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572222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572222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572222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572222"/>
    <w:pPr>
      <w:spacing w:after="100"/>
      <w:ind w:left="176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BD1633" w:themeColor="accent1" w:themeShade="BF"/>
      <w:sz w:val="32"/>
      <w:szCs w:val="32"/>
    </w:rPr>
  </w:style>
  <w:style w:type="paragraph" w:customStyle="1" w:styleId="Logo">
    <w:name w:val="Logo"/>
    <w:basedOn w:val="Standaard"/>
    <w:link w:val="LogoChar"/>
    <w:uiPriority w:val="3"/>
    <w:qFormat/>
    <w:rsid w:val="00A62C23"/>
    <w:pPr>
      <w:spacing w:after="0" w:line="240" w:lineRule="auto"/>
    </w:pPr>
    <w:rPr>
      <w:rFonts w:asciiTheme="majorHAnsi" w:hAnsiTheme="majorHAnsi"/>
      <w:color w:val="4A412B" w:themeColor="accent3" w:themeShade="40"/>
      <w:spacing w:val="20"/>
      <w:sz w:val="2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C287B"/>
    <w:rPr>
      <w:color w:val="605E5C"/>
      <w:shd w:val="clear" w:color="auto" w:fill="E1DFDD"/>
    </w:rPr>
  </w:style>
  <w:style w:type="character" w:customStyle="1" w:styleId="LogoChar">
    <w:name w:val="Logo Char"/>
    <w:basedOn w:val="Standaardalinea-lettertype"/>
    <w:link w:val="Logo"/>
    <w:uiPriority w:val="3"/>
    <w:rsid w:val="00A62C23"/>
    <w:rPr>
      <w:rFonts w:asciiTheme="majorHAnsi" w:hAnsiTheme="majorHAnsi"/>
      <w:color w:val="4A412B" w:themeColor="accent3" w:themeShade="40"/>
      <w:spacing w:val="2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orldworkplaceasiapacific.ifma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obinett\AppData\Roaming\Microsoft\Templates\Financial%20business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B89FFB0D05E48BDAF8B6F045EF5E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B0A4F-A47D-4229-A338-ED2987155461}"/>
      </w:docPartPr>
      <w:docPartBody>
        <w:p w:rsidR="00A13A5F" w:rsidRDefault="00A13A5F">
          <w:pPr>
            <w:pStyle w:val="4B89FFB0D05E48BDAF8B6F045EF5E175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5F"/>
    <w:rsid w:val="00263CF4"/>
    <w:rsid w:val="003C0E7D"/>
    <w:rsid w:val="0093387D"/>
    <w:rsid w:val="00937363"/>
    <w:rsid w:val="00A13A5F"/>
    <w:rsid w:val="00E56542"/>
    <w:rsid w:val="00EF32DF"/>
    <w:rsid w:val="00F0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77206D" w:themeColor="accent5" w:themeShade="BF"/>
      <w:sz w:val="22"/>
    </w:rPr>
  </w:style>
  <w:style w:type="paragraph" w:customStyle="1" w:styleId="4B89FFB0D05E48BDAF8B6F045EF5E175">
    <w:name w:val="4B89FFB0D05E48BDAF8B6F045EF5E1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1EAF0-DFD1-4B0F-BB75-625E1C7939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625CEE-B3A5-44EC-A6D5-AEC12085939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B2C69905-FFE1-450B-8744-A29020599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97E587-E97E-45D8-B33B-19069FF2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Financial business letterhead</Template>
  <TotalTime>0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Niels Peters</cp:lastModifiedBy>
  <cp:revision>2</cp:revision>
  <dcterms:created xsi:type="dcterms:W3CDTF">2024-05-12T22:37:00Z</dcterms:created>
  <dcterms:modified xsi:type="dcterms:W3CDTF">2025-10-21T07:13:00Z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